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A723" w14:textId="3ABEC9A3" w:rsidR="00F2796B" w:rsidRPr="00883122" w:rsidRDefault="00F2796B" w:rsidP="00F2796B">
      <w:pPr>
        <w:pStyle w:val="Nagwek1"/>
        <w:spacing w:before="0" w:line="240" w:lineRule="auto"/>
        <w:jc w:val="right"/>
        <w:rPr>
          <w:rFonts w:ascii="Arial" w:hAnsi="Arial" w:cs="Arial"/>
          <w:b w:val="0"/>
          <w:bCs w:val="0"/>
          <w:color w:val="auto"/>
          <w:sz w:val="18"/>
          <w:szCs w:val="18"/>
          <w:lang w:val="pl-PL"/>
        </w:rPr>
      </w:pPr>
      <w:r w:rsidRPr="00883122">
        <w:rPr>
          <w:rFonts w:ascii="Arial" w:hAnsi="Arial" w:cs="Arial"/>
          <w:b w:val="0"/>
          <w:bCs w:val="0"/>
          <w:color w:val="auto"/>
          <w:sz w:val="18"/>
          <w:szCs w:val="18"/>
          <w:lang w:val="pl-PL"/>
        </w:rPr>
        <w:t xml:space="preserve">Zał. Nr </w:t>
      </w:r>
      <w:r w:rsidR="003E2FAF">
        <w:rPr>
          <w:rFonts w:ascii="Arial" w:hAnsi="Arial" w:cs="Arial"/>
          <w:b w:val="0"/>
          <w:bCs w:val="0"/>
          <w:color w:val="auto"/>
          <w:sz w:val="18"/>
          <w:szCs w:val="18"/>
          <w:lang w:val="pl-PL"/>
        </w:rPr>
        <w:t>2</w:t>
      </w:r>
      <w:r w:rsidRPr="00883122">
        <w:rPr>
          <w:rFonts w:ascii="Arial" w:hAnsi="Arial" w:cs="Arial"/>
          <w:b w:val="0"/>
          <w:bCs w:val="0"/>
          <w:color w:val="auto"/>
          <w:sz w:val="18"/>
          <w:szCs w:val="18"/>
          <w:lang w:val="pl-PL"/>
        </w:rPr>
        <w:t xml:space="preserve"> </w:t>
      </w:r>
    </w:p>
    <w:p w14:paraId="0161A031" w14:textId="77777777" w:rsidR="008857F0" w:rsidRDefault="00F2796B" w:rsidP="00F2796B">
      <w:pPr>
        <w:pStyle w:val="Nagwek1"/>
        <w:spacing w:before="0" w:line="240" w:lineRule="auto"/>
        <w:jc w:val="right"/>
        <w:rPr>
          <w:rFonts w:ascii="Arial" w:hAnsi="Arial" w:cs="Arial"/>
          <w:b w:val="0"/>
          <w:bCs w:val="0"/>
          <w:color w:val="auto"/>
          <w:sz w:val="18"/>
          <w:szCs w:val="18"/>
          <w:lang w:val="pl-PL"/>
        </w:rPr>
      </w:pPr>
      <w:r w:rsidRPr="00883122">
        <w:rPr>
          <w:rFonts w:ascii="Arial" w:hAnsi="Arial" w:cs="Arial"/>
          <w:b w:val="0"/>
          <w:bCs w:val="0"/>
          <w:color w:val="auto"/>
          <w:sz w:val="18"/>
          <w:szCs w:val="18"/>
          <w:lang w:val="pl-PL"/>
        </w:rPr>
        <w:t xml:space="preserve">do Regulaminu naboru i uczestnictwa mieszkańców Powiatu Bocheńskiego </w:t>
      </w:r>
    </w:p>
    <w:p w14:paraId="6F52BB4C" w14:textId="47B4E27D" w:rsidR="00F2796B" w:rsidRPr="00883122" w:rsidRDefault="00F2796B" w:rsidP="00F2796B">
      <w:pPr>
        <w:pStyle w:val="Nagwek1"/>
        <w:spacing w:before="0" w:line="240" w:lineRule="auto"/>
        <w:jc w:val="right"/>
        <w:rPr>
          <w:rFonts w:ascii="Arial" w:hAnsi="Arial" w:cs="Arial"/>
          <w:b w:val="0"/>
          <w:bCs w:val="0"/>
          <w:color w:val="auto"/>
          <w:sz w:val="18"/>
          <w:szCs w:val="18"/>
          <w:lang w:val="pl-PL"/>
        </w:rPr>
      </w:pPr>
      <w:r w:rsidRPr="00883122">
        <w:rPr>
          <w:rFonts w:ascii="Arial" w:hAnsi="Arial" w:cs="Arial"/>
          <w:b w:val="0"/>
          <w:bCs w:val="0"/>
          <w:color w:val="auto"/>
          <w:sz w:val="18"/>
          <w:szCs w:val="18"/>
          <w:lang w:val="pl-PL"/>
        </w:rPr>
        <w:t xml:space="preserve">w Programie </w:t>
      </w:r>
      <w:proofErr w:type="spellStart"/>
      <w:r w:rsidRPr="00883122">
        <w:rPr>
          <w:rFonts w:ascii="Arial" w:hAnsi="Arial" w:cs="Arial"/>
          <w:b w:val="0"/>
          <w:bCs w:val="0"/>
          <w:color w:val="auto"/>
          <w:sz w:val="18"/>
          <w:szCs w:val="18"/>
          <w:lang w:val="pl-PL"/>
        </w:rPr>
        <w:t>MRPiPS</w:t>
      </w:r>
      <w:proofErr w:type="spellEnd"/>
      <w:r w:rsidRPr="00883122">
        <w:rPr>
          <w:rFonts w:ascii="Arial" w:hAnsi="Arial" w:cs="Arial"/>
          <w:b w:val="0"/>
          <w:bCs w:val="0"/>
          <w:color w:val="auto"/>
          <w:sz w:val="18"/>
          <w:szCs w:val="18"/>
          <w:lang w:val="pl-PL"/>
        </w:rPr>
        <w:t xml:space="preserve"> „Opieka </w:t>
      </w:r>
      <w:proofErr w:type="spellStart"/>
      <w:r w:rsidRPr="00883122">
        <w:rPr>
          <w:rFonts w:ascii="Arial" w:hAnsi="Arial" w:cs="Arial"/>
          <w:b w:val="0"/>
          <w:bCs w:val="0"/>
          <w:color w:val="auto"/>
          <w:sz w:val="18"/>
          <w:szCs w:val="18"/>
          <w:lang w:val="pl-PL"/>
        </w:rPr>
        <w:t>wytchnieniowa</w:t>
      </w:r>
      <w:proofErr w:type="spellEnd"/>
      <w:r w:rsidRPr="00883122">
        <w:rPr>
          <w:rFonts w:ascii="Arial" w:hAnsi="Arial" w:cs="Arial"/>
          <w:b w:val="0"/>
          <w:bCs w:val="0"/>
          <w:color w:val="auto"/>
          <w:sz w:val="18"/>
          <w:szCs w:val="18"/>
          <w:lang w:val="pl-PL"/>
        </w:rPr>
        <w:t>” dla JST – edycja 2026.</w:t>
      </w:r>
    </w:p>
    <w:p w14:paraId="73528FE4" w14:textId="50127657" w:rsidR="00A62096" w:rsidRDefault="00000000">
      <w:pPr>
        <w:pStyle w:val="Nagwek1"/>
      </w:pPr>
      <w:r>
        <w:t>SPECYFIKACJA WARUNKÓW PRZYJĘCIA OSOBY Z NIEPEŁNOSPRAWNOŚCIĄ DO CENTRUM OPIEKI TRIVITA ORAZ OPIS OFEROWANEGO WSPARCIA</w:t>
      </w:r>
    </w:p>
    <w:p w14:paraId="4167248D" w14:textId="77777777" w:rsidR="00A62096" w:rsidRDefault="00A62096"/>
    <w:p w14:paraId="2CF1FF7A" w14:textId="77777777" w:rsidR="00A62096" w:rsidRDefault="00000000">
      <w:r>
        <w:rPr>
          <w:noProof/>
        </w:rPr>
        <w:drawing>
          <wp:inline distT="0" distB="0" distL="0" distR="0" wp14:anchorId="037A9164" wp14:editId="48D0A602">
            <wp:extent cx="2286000" cy="694892"/>
            <wp:effectExtent l="0" t="0" r="0" b="0"/>
            <wp:docPr id="1" name="Picture 1" descr="Logo Centrum Opieki TriVita przedstawiające stylizowane postacie w kolorach niebieskim, pomarańczowym i zielonym oraz napis „TriVita”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Centrum Opieki TriVita przedstawiające stylizowane postacie w kolorach niebieskim, pomarańczowym i zielonym oraz napis „TriVita”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94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2C562" w14:textId="77777777" w:rsidR="00A62096" w:rsidRPr="007F6EE3" w:rsidRDefault="00000000">
      <w:pPr>
        <w:pStyle w:val="Nagwek2"/>
        <w:rPr>
          <w:rFonts w:cstheme="majorHAnsi"/>
        </w:rPr>
      </w:pPr>
      <w:r w:rsidRPr="007F6EE3">
        <w:rPr>
          <w:rFonts w:cstheme="majorHAnsi"/>
        </w:rPr>
        <w:t xml:space="preserve">1. </w:t>
      </w:r>
      <w:proofErr w:type="spellStart"/>
      <w:r w:rsidRPr="007F6EE3">
        <w:rPr>
          <w:rFonts w:cstheme="majorHAnsi"/>
        </w:rPr>
        <w:t>Miejsce</w:t>
      </w:r>
      <w:proofErr w:type="spellEnd"/>
      <w:r w:rsidRPr="007F6EE3">
        <w:rPr>
          <w:rFonts w:cstheme="majorHAnsi"/>
        </w:rPr>
        <w:t xml:space="preserve"> </w:t>
      </w:r>
      <w:proofErr w:type="spellStart"/>
      <w:r w:rsidRPr="007F6EE3">
        <w:rPr>
          <w:rFonts w:cstheme="majorHAnsi"/>
        </w:rPr>
        <w:t>realizacji</w:t>
      </w:r>
      <w:proofErr w:type="spellEnd"/>
      <w:r w:rsidRPr="007F6EE3">
        <w:rPr>
          <w:rFonts w:cstheme="majorHAnsi"/>
        </w:rPr>
        <w:t xml:space="preserve"> </w:t>
      </w:r>
      <w:proofErr w:type="spellStart"/>
      <w:r w:rsidRPr="007F6EE3">
        <w:rPr>
          <w:rFonts w:cstheme="majorHAnsi"/>
        </w:rPr>
        <w:t>usługi</w:t>
      </w:r>
      <w:proofErr w:type="spellEnd"/>
    </w:p>
    <w:p w14:paraId="48BB272E" w14:textId="77777777" w:rsidR="00A62096" w:rsidRPr="007F6EE3" w:rsidRDefault="00000000">
      <w:pPr>
        <w:rPr>
          <w:rFonts w:asciiTheme="majorHAnsi" w:hAnsiTheme="majorHAnsi" w:cstheme="majorHAnsi"/>
        </w:rPr>
      </w:pPr>
      <w:proofErr w:type="spellStart"/>
      <w:r w:rsidRPr="007F6EE3">
        <w:rPr>
          <w:rFonts w:asciiTheme="majorHAnsi" w:hAnsiTheme="majorHAnsi" w:cstheme="majorHAnsi"/>
        </w:rPr>
        <w:t>Usługa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opieki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wytchnieniowej</w:t>
      </w:r>
      <w:proofErr w:type="spellEnd"/>
      <w:r w:rsidRPr="007F6EE3">
        <w:rPr>
          <w:rFonts w:asciiTheme="majorHAnsi" w:hAnsiTheme="majorHAnsi" w:cstheme="majorHAnsi"/>
        </w:rPr>
        <w:t xml:space="preserve"> jest </w:t>
      </w:r>
      <w:proofErr w:type="spellStart"/>
      <w:r w:rsidRPr="007F6EE3">
        <w:rPr>
          <w:rFonts w:asciiTheme="majorHAnsi" w:hAnsiTheme="majorHAnsi" w:cstheme="majorHAnsi"/>
        </w:rPr>
        <w:t>świadczona</w:t>
      </w:r>
      <w:proofErr w:type="spellEnd"/>
      <w:r w:rsidRPr="007F6EE3">
        <w:rPr>
          <w:rFonts w:asciiTheme="majorHAnsi" w:hAnsiTheme="majorHAnsi" w:cstheme="majorHAnsi"/>
        </w:rPr>
        <w:t xml:space="preserve"> w Centrum </w:t>
      </w:r>
      <w:proofErr w:type="spellStart"/>
      <w:r w:rsidRPr="007F6EE3">
        <w:rPr>
          <w:rFonts w:asciiTheme="majorHAnsi" w:hAnsiTheme="majorHAnsi" w:cstheme="majorHAnsi"/>
        </w:rPr>
        <w:t>Opieki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TriVita</w:t>
      </w:r>
      <w:proofErr w:type="spellEnd"/>
      <w:r w:rsidRPr="007F6EE3">
        <w:rPr>
          <w:rFonts w:asciiTheme="majorHAnsi" w:hAnsiTheme="majorHAnsi" w:cstheme="majorHAnsi"/>
        </w:rPr>
        <w:t xml:space="preserve">, ul. Krakowska 73, 43-353 </w:t>
      </w:r>
      <w:proofErr w:type="spellStart"/>
      <w:r w:rsidRPr="007F6EE3">
        <w:rPr>
          <w:rFonts w:asciiTheme="majorHAnsi" w:hAnsiTheme="majorHAnsi" w:cstheme="majorHAnsi"/>
        </w:rPr>
        <w:t>Porąbka</w:t>
      </w:r>
      <w:proofErr w:type="spellEnd"/>
      <w:r w:rsidRPr="007F6EE3">
        <w:rPr>
          <w:rFonts w:asciiTheme="majorHAnsi" w:hAnsiTheme="majorHAnsi" w:cstheme="majorHAnsi"/>
        </w:rPr>
        <w:t>.</w:t>
      </w:r>
      <w:r w:rsidRPr="007F6EE3">
        <w:rPr>
          <w:rFonts w:asciiTheme="majorHAnsi" w:hAnsiTheme="majorHAnsi" w:cstheme="majorHAnsi"/>
        </w:rPr>
        <w:br/>
      </w:r>
      <w:r w:rsidRPr="007F6EE3">
        <w:rPr>
          <w:rFonts w:asciiTheme="majorHAnsi" w:hAnsiTheme="majorHAnsi" w:cstheme="majorHAnsi"/>
        </w:rPr>
        <w:br/>
        <w:t xml:space="preserve">Centrum </w:t>
      </w:r>
      <w:proofErr w:type="spellStart"/>
      <w:r w:rsidRPr="007F6EE3">
        <w:rPr>
          <w:rFonts w:asciiTheme="majorHAnsi" w:hAnsiTheme="majorHAnsi" w:cstheme="majorHAnsi"/>
        </w:rPr>
        <w:t>Opieki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TriVita</w:t>
      </w:r>
      <w:proofErr w:type="spellEnd"/>
      <w:r w:rsidRPr="007F6EE3">
        <w:rPr>
          <w:rFonts w:asciiTheme="majorHAnsi" w:hAnsiTheme="majorHAnsi" w:cstheme="majorHAnsi"/>
        </w:rPr>
        <w:t xml:space="preserve"> jest </w:t>
      </w:r>
      <w:proofErr w:type="spellStart"/>
      <w:r w:rsidRPr="007F6EE3">
        <w:rPr>
          <w:rFonts w:asciiTheme="majorHAnsi" w:hAnsiTheme="majorHAnsi" w:cstheme="majorHAnsi"/>
        </w:rPr>
        <w:t>całodobową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placówką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opiekuńczą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dostosowaną</w:t>
      </w:r>
      <w:proofErr w:type="spellEnd"/>
      <w:r w:rsidRPr="007F6EE3">
        <w:rPr>
          <w:rFonts w:asciiTheme="majorHAnsi" w:hAnsiTheme="majorHAnsi" w:cstheme="majorHAnsi"/>
        </w:rPr>
        <w:t xml:space="preserve"> do </w:t>
      </w:r>
      <w:proofErr w:type="spellStart"/>
      <w:r w:rsidRPr="007F6EE3">
        <w:rPr>
          <w:rFonts w:asciiTheme="majorHAnsi" w:hAnsiTheme="majorHAnsi" w:cstheme="majorHAnsi"/>
        </w:rPr>
        <w:t>potrzeb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osób</w:t>
      </w:r>
      <w:proofErr w:type="spellEnd"/>
      <w:r w:rsidRPr="007F6EE3">
        <w:rPr>
          <w:rFonts w:asciiTheme="majorHAnsi" w:hAnsiTheme="majorHAnsi" w:cstheme="majorHAnsi"/>
        </w:rPr>
        <w:t xml:space="preserve"> z </w:t>
      </w:r>
      <w:proofErr w:type="spellStart"/>
      <w:r w:rsidRPr="007F6EE3">
        <w:rPr>
          <w:rFonts w:asciiTheme="majorHAnsi" w:hAnsiTheme="majorHAnsi" w:cstheme="majorHAnsi"/>
        </w:rPr>
        <w:t>niepełnosprawnościami</w:t>
      </w:r>
      <w:proofErr w:type="spellEnd"/>
      <w:r w:rsidRPr="007F6EE3">
        <w:rPr>
          <w:rFonts w:asciiTheme="majorHAnsi" w:hAnsiTheme="majorHAnsi" w:cstheme="majorHAnsi"/>
        </w:rPr>
        <w:t xml:space="preserve">, </w:t>
      </w:r>
      <w:proofErr w:type="spellStart"/>
      <w:r w:rsidRPr="007F6EE3">
        <w:rPr>
          <w:rFonts w:asciiTheme="majorHAnsi" w:hAnsiTheme="majorHAnsi" w:cstheme="majorHAnsi"/>
        </w:rPr>
        <w:t>zapewniającą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opiekę</w:t>
      </w:r>
      <w:proofErr w:type="spellEnd"/>
      <w:r w:rsidRPr="007F6EE3">
        <w:rPr>
          <w:rFonts w:asciiTheme="majorHAnsi" w:hAnsiTheme="majorHAnsi" w:cstheme="majorHAnsi"/>
        </w:rPr>
        <w:t xml:space="preserve">, </w:t>
      </w:r>
      <w:proofErr w:type="spellStart"/>
      <w:r w:rsidRPr="007F6EE3">
        <w:rPr>
          <w:rFonts w:asciiTheme="majorHAnsi" w:hAnsiTheme="majorHAnsi" w:cstheme="majorHAnsi"/>
        </w:rPr>
        <w:t>wsparcie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oraz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możliwość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korzystania</w:t>
      </w:r>
      <w:proofErr w:type="spellEnd"/>
      <w:r w:rsidRPr="007F6EE3">
        <w:rPr>
          <w:rFonts w:asciiTheme="majorHAnsi" w:hAnsiTheme="majorHAnsi" w:cstheme="majorHAnsi"/>
        </w:rPr>
        <w:t xml:space="preserve"> z </w:t>
      </w:r>
      <w:proofErr w:type="spellStart"/>
      <w:r w:rsidRPr="007F6EE3">
        <w:rPr>
          <w:rFonts w:asciiTheme="majorHAnsi" w:hAnsiTheme="majorHAnsi" w:cstheme="majorHAnsi"/>
        </w:rPr>
        <w:t>zaplecza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rehabilitacyjnego</w:t>
      </w:r>
      <w:proofErr w:type="spellEnd"/>
      <w:r w:rsidRPr="007F6EE3">
        <w:rPr>
          <w:rFonts w:asciiTheme="majorHAnsi" w:hAnsiTheme="majorHAnsi" w:cstheme="majorHAnsi"/>
        </w:rPr>
        <w:t>.</w:t>
      </w:r>
      <w:r w:rsidRPr="007F6EE3">
        <w:rPr>
          <w:rFonts w:asciiTheme="majorHAnsi" w:hAnsiTheme="majorHAnsi" w:cstheme="majorHAnsi"/>
        </w:rPr>
        <w:br/>
      </w:r>
      <w:r w:rsidRPr="007F6EE3">
        <w:rPr>
          <w:rFonts w:asciiTheme="majorHAnsi" w:hAnsiTheme="majorHAnsi" w:cstheme="majorHAnsi"/>
        </w:rPr>
        <w:br/>
      </w:r>
      <w:proofErr w:type="spellStart"/>
      <w:r w:rsidRPr="007F6EE3">
        <w:rPr>
          <w:rFonts w:asciiTheme="majorHAnsi" w:hAnsiTheme="majorHAnsi" w:cstheme="majorHAnsi"/>
        </w:rPr>
        <w:t>Placówka</w:t>
      </w:r>
      <w:proofErr w:type="spellEnd"/>
      <w:r w:rsidRPr="007F6EE3">
        <w:rPr>
          <w:rFonts w:asciiTheme="majorHAnsi" w:hAnsiTheme="majorHAnsi" w:cstheme="majorHAnsi"/>
        </w:rPr>
        <w:t xml:space="preserve"> jest </w:t>
      </w:r>
      <w:proofErr w:type="spellStart"/>
      <w:r w:rsidRPr="007F6EE3">
        <w:rPr>
          <w:rFonts w:asciiTheme="majorHAnsi" w:hAnsiTheme="majorHAnsi" w:cstheme="majorHAnsi"/>
        </w:rPr>
        <w:t>pozbawiona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barier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architektonicznych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i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dostosowana</w:t>
      </w:r>
      <w:proofErr w:type="spellEnd"/>
      <w:r w:rsidRPr="007F6EE3">
        <w:rPr>
          <w:rFonts w:asciiTheme="majorHAnsi" w:hAnsiTheme="majorHAnsi" w:cstheme="majorHAnsi"/>
        </w:rPr>
        <w:t xml:space="preserve"> do </w:t>
      </w:r>
      <w:proofErr w:type="spellStart"/>
      <w:r w:rsidRPr="007F6EE3">
        <w:rPr>
          <w:rFonts w:asciiTheme="majorHAnsi" w:hAnsiTheme="majorHAnsi" w:cstheme="majorHAnsi"/>
        </w:rPr>
        <w:t>potrzeb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osób</w:t>
      </w:r>
      <w:proofErr w:type="spellEnd"/>
      <w:r w:rsidRPr="007F6EE3">
        <w:rPr>
          <w:rFonts w:asciiTheme="majorHAnsi" w:hAnsiTheme="majorHAnsi" w:cstheme="majorHAnsi"/>
        </w:rPr>
        <w:t xml:space="preserve"> z </w:t>
      </w:r>
      <w:proofErr w:type="spellStart"/>
      <w:r w:rsidRPr="007F6EE3">
        <w:rPr>
          <w:rFonts w:asciiTheme="majorHAnsi" w:hAnsiTheme="majorHAnsi" w:cstheme="majorHAnsi"/>
        </w:rPr>
        <w:t>różnymi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rodzajami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niepełnosprawności</w:t>
      </w:r>
      <w:proofErr w:type="spellEnd"/>
      <w:r w:rsidRPr="007F6EE3">
        <w:rPr>
          <w:rFonts w:asciiTheme="majorHAnsi" w:hAnsiTheme="majorHAnsi" w:cstheme="majorHAnsi"/>
        </w:rPr>
        <w:t>.</w:t>
      </w:r>
    </w:p>
    <w:p w14:paraId="4EDADCBD" w14:textId="77777777" w:rsidR="00A62096" w:rsidRPr="007F6EE3" w:rsidRDefault="00000000">
      <w:pPr>
        <w:pStyle w:val="Nagwek2"/>
        <w:rPr>
          <w:rFonts w:cstheme="majorHAnsi"/>
        </w:rPr>
      </w:pPr>
      <w:r w:rsidRPr="007F6EE3">
        <w:rPr>
          <w:rFonts w:cstheme="majorHAnsi"/>
        </w:rPr>
        <w:t xml:space="preserve">2. </w:t>
      </w:r>
      <w:proofErr w:type="spellStart"/>
      <w:r w:rsidRPr="007F6EE3">
        <w:rPr>
          <w:rFonts w:cstheme="majorHAnsi"/>
        </w:rPr>
        <w:t>Warunki</w:t>
      </w:r>
      <w:proofErr w:type="spellEnd"/>
      <w:r w:rsidRPr="007F6EE3">
        <w:rPr>
          <w:rFonts w:cstheme="majorHAnsi"/>
        </w:rPr>
        <w:t xml:space="preserve"> </w:t>
      </w:r>
      <w:proofErr w:type="spellStart"/>
      <w:r w:rsidRPr="007F6EE3">
        <w:rPr>
          <w:rFonts w:cstheme="majorHAnsi"/>
        </w:rPr>
        <w:t>przyjęcia</w:t>
      </w:r>
      <w:proofErr w:type="spellEnd"/>
      <w:r w:rsidRPr="007F6EE3">
        <w:rPr>
          <w:rFonts w:cstheme="majorHAnsi"/>
        </w:rPr>
        <w:t xml:space="preserve"> </w:t>
      </w:r>
      <w:proofErr w:type="spellStart"/>
      <w:r w:rsidRPr="007F6EE3">
        <w:rPr>
          <w:rFonts w:cstheme="majorHAnsi"/>
        </w:rPr>
        <w:t>uczestnika</w:t>
      </w:r>
      <w:proofErr w:type="spellEnd"/>
    </w:p>
    <w:p w14:paraId="3D530E02" w14:textId="77777777" w:rsidR="00A62096" w:rsidRPr="007F6EE3" w:rsidRDefault="00000000">
      <w:pPr>
        <w:rPr>
          <w:rFonts w:asciiTheme="majorHAnsi" w:hAnsiTheme="majorHAnsi" w:cstheme="majorHAnsi"/>
        </w:rPr>
      </w:pPr>
      <w:proofErr w:type="spellStart"/>
      <w:r w:rsidRPr="007F6EE3">
        <w:rPr>
          <w:rFonts w:asciiTheme="majorHAnsi" w:hAnsiTheme="majorHAnsi" w:cstheme="majorHAnsi"/>
        </w:rPr>
        <w:t>Przyjęcie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osoby</w:t>
      </w:r>
      <w:proofErr w:type="spellEnd"/>
      <w:r w:rsidRPr="007F6EE3">
        <w:rPr>
          <w:rFonts w:asciiTheme="majorHAnsi" w:hAnsiTheme="majorHAnsi" w:cstheme="majorHAnsi"/>
        </w:rPr>
        <w:t xml:space="preserve"> z </w:t>
      </w:r>
      <w:proofErr w:type="spellStart"/>
      <w:r w:rsidRPr="007F6EE3">
        <w:rPr>
          <w:rFonts w:asciiTheme="majorHAnsi" w:hAnsiTheme="majorHAnsi" w:cstheme="majorHAnsi"/>
        </w:rPr>
        <w:t>niepełnosprawnością</w:t>
      </w:r>
      <w:proofErr w:type="spellEnd"/>
      <w:r w:rsidRPr="007F6EE3">
        <w:rPr>
          <w:rFonts w:asciiTheme="majorHAnsi" w:hAnsiTheme="majorHAnsi" w:cstheme="majorHAnsi"/>
        </w:rPr>
        <w:t xml:space="preserve"> do Centrum </w:t>
      </w:r>
      <w:proofErr w:type="spellStart"/>
      <w:r w:rsidRPr="007F6EE3">
        <w:rPr>
          <w:rFonts w:asciiTheme="majorHAnsi" w:hAnsiTheme="majorHAnsi" w:cstheme="majorHAnsi"/>
        </w:rPr>
        <w:t>Opieki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TriVita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następuje</w:t>
      </w:r>
      <w:proofErr w:type="spellEnd"/>
      <w:r w:rsidRPr="007F6EE3">
        <w:rPr>
          <w:rFonts w:asciiTheme="majorHAnsi" w:hAnsiTheme="majorHAnsi" w:cstheme="majorHAnsi"/>
        </w:rPr>
        <w:t xml:space="preserve"> po </w:t>
      </w:r>
      <w:proofErr w:type="spellStart"/>
      <w:r w:rsidRPr="007F6EE3">
        <w:rPr>
          <w:rFonts w:asciiTheme="majorHAnsi" w:hAnsiTheme="majorHAnsi" w:cstheme="majorHAnsi"/>
        </w:rPr>
        <w:t>zakwalifikowaniu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jej</w:t>
      </w:r>
      <w:proofErr w:type="spellEnd"/>
      <w:r w:rsidRPr="007F6EE3">
        <w:rPr>
          <w:rFonts w:asciiTheme="majorHAnsi" w:hAnsiTheme="majorHAnsi" w:cstheme="majorHAnsi"/>
        </w:rPr>
        <w:t xml:space="preserve"> do </w:t>
      </w:r>
      <w:proofErr w:type="spellStart"/>
      <w:r w:rsidRPr="007F6EE3">
        <w:rPr>
          <w:rFonts w:asciiTheme="majorHAnsi" w:hAnsiTheme="majorHAnsi" w:cstheme="majorHAnsi"/>
        </w:rPr>
        <w:t>udziału</w:t>
      </w:r>
      <w:proofErr w:type="spellEnd"/>
      <w:r w:rsidRPr="007F6EE3">
        <w:rPr>
          <w:rFonts w:asciiTheme="majorHAnsi" w:hAnsiTheme="majorHAnsi" w:cstheme="majorHAnsi"/>
        </w:rPr>
        <w:t xml:space="preserve"> w </w:t>
      </w:r>
      <w:proofErr w:type="spellStart"/>
      <w:r w:rsidRPr="007F6EE3">
        <w:rPr>
          <w:rFonts w:asciiTheme="majorHAnsi" w:hAnsiTheme="majorHAnsi" w:cstheme="majorHAnsi"/>
        </w:rPr>
        <w:t>programie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oraz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dostarczeniu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wymaganej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dokumentacji</w:t>
      </w:r>
      <w:proofErr w:type="spellEnd"/>
      <w:r w:rsidRPr="007F6EE3">
        <w:rPr>
          <w:rFonts w:asciiTheme="majorHAnsi" w:hAnsiTheme="majorHAnsi" w:cstheme="majorHAnsi"/>
        </w:rPr>
        <w:t>.</w:t>
      </w:r>
    </w:p>
    <w:p w14:paraId="364D4A47" w14:textId="77777777" w:rsidR="00A62096" w:rsidRPr="007F6EE3" w:rsidRDefault="00000000">
      <w:pPr>
        <w:pStyle w:val="Nagwek3"/>
        <w:rPr>
          <w:rFonts w:cstheme="majorHAnsi"/>
        </w:rPr>
      </w:pPr>
      <w:proofErr w:type="spellStart"/>
      <w:r w:rsidRPr="007F6EE3">
        <w:rPr>
          <w:rFonts w:cstheme="majorHAnsi"/>
        </w:rPr>
        <w:t>Dokumenty</w:t>
      </w:r>
      <w:proofErr w:type="spellEnd"/>
      <w:r w:rsidRPr="007F6EE3">
        <w:rPr>
          <w:rFonts w:cstheme="majorHAnsi"/>
        </w:rPr>
        <w:t xml:space="preserve"> </w:t>
      </w:r>
      <w:proofErr w:type="spellStart"/>
      <w:r w:rsidRPr="007F6EE3">
        <w:rPr>
          <w:rFonts w:cstheme="majorHAnsi"/>
        </w:rPr>
        <w:t>wymagane</w:t>
      </w:r>
      <w:proofErr w:type="spellEnd"/>
      <w:r w:rsidRPr="007F6EE3">
        <w:rPr>
          <w:rFonts w:cstheme="majorHAnsi"/>
        </w:rPr>
        <w:t xml:space="preserve"> do </w:t>
      </w:r>
      <w:proofErr w:type="spellStart"/>
      <w:r w:rsidRPr="007F6EE3">
        <w:rPr>
          <w:rFonts w:cstheme="majorHAnsi"/>
        </w:rPr>
        <w:t>przyjęcia</w:t>
      </w:r>
      <w:proofErr w:type="spellEnd"/>
    </w:p>
    <w:p w14:paraId="4E2760AE" w14:textId="77777777" w:rsidR="00A62096" w:rsidRPr="007F6EE3" w:rsidRDefault="00000000">
      <w:pPr>
        <w:pStyle w:val="Listapunktowana"/>
        <w:rPr>
          <w:rFonts w:asciiTheme="majorHAnsi" w:hAnsiTheme="majorHAnsi" w:cstheme="majorHAnsi"/>
        </w:rPr>
      </w:pPr>
      <w:r w:rsidRPr="007F6EE3">
        <w:rPr>
          <w:rFonts w:asciiTheme="majorHAnsi" w:hAnsiTheme="majorHAnsi" w:cstheme="majorHAnsi"/>
        </w:rPr>
        <w:t xml:space="preserve">Wniosek o </w:t>
      </w:r>
      <w:proofErr w:type="spellStart"/>
      <w:r w:rsidRPr="007F6EE3">
        <w:rPr>
          <w:rFonts w:asciiTheme="majorHAnsi" w:hAnsiTheme="majorHAnsi" w:cstheme="majorHAnsi"/>
        </w:rPr>
        <w:t>przyjęcie</w:t>
      </w:r>
      <w:proofErr w:type="spellEnd"/>
      <w:r w:rsidRPr="007F6EE3">
        <w:rPr>
          <w:rFonts w:asciiTheme="majorHAnsi" w:hAnsiTheme="majorHAnsi" w:cstheme="majorHAnsi"/>
        </w:rPr>
        <w:t xml:space="preserve"> do Centrum </w:t>
      </w:r>
      <w:proofErr w:type="spellStart"/>
      <w:r w:rsidRPr="007F6EE3">
        <w:rPr>
          <w:rFonts w:asciiTheme="majorHAnsi" w:hAnsiTheme="majorHAnsi" w:cstheme="majorHAnsi"/>
        </w:rPr>
        <w:t>Opieki</w:t>
      </w:r>
      <w:proofErr w:type="spellEnd"/>
      <w:r w:rsidRPr="007F6EE3">
        <w:rPr>
          <w:rFonts w:asciiTheme="majorHAnsi" w:hAnsiTheme="majorHAnsi" w:cstheme="majorHAnsi"/>
        </w:rPr>
        <w:t>.</w:t>
      </w:r>
    </w:p>
    <w:p w14:paraId="57B4D9B6" w14:textId="77777777" w:rsidR="00A62096" w:rsidRPr="007F6EE3" w:rsidRDefault="00000000">
      <w:pPr>
        <w:pStyle w:val="Listapunktowana"/>
        <w:rPr>
          <w:rFonts w:asciiTheme="majorHAnsi" w:hAnsiTheme="majorHAnsi" w:cstheme="majorHAnsi"/>
        </w:rPr>
      </w:pPr>
      <w:proofErr w:type="spellStart"/>
      <w:r w:rsidRPr="007F6EE3">
        <w:rPr>
          <w:rFonts w:asciiTheme="majorHAnsi" w:hAnsiTheme="majorHAnsi" w:cstheme="majorHAnsi"/>
        </w:rPr>
        <w:t>Zaświadczenie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lekarskie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potwierdzające</w:t>
      </w:r>
      <w:proofErr w:type="spellEnd"/>
      <w:r w:rsidRPr="007F6EE3">
        <w:rPr>
          <w:rFonts w:asciiTheme="majorHAnsi" w:hAnsiTheme="majorHAnsi" w:cstheme="majorHAnsi"/>
        </w:rPr>
        <w:t xml:space="preserve"> stan </w:t>
      </w:r>
      <w:proofErr w:type="spellStart"/>
      <w:r w:rsidRPr="007F6EE3">
        <w:rPr>
          <w:rFonts w:asciiTheme="majorHAnsi" w:hAnsiTheme="majorHAnsi" w:cstheme="majorHAnsi"/>
        </w:rPr>
        <w:t>zdrowia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oraz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brak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przeciwwskazań</w:t>
      </w:r>
      <w:proofErr w:type="spellEnd"/>
      <w:r w:rsidRPr="007F6EE3">
        <w:rPr>
          <w:rFonts w:asciiTheme="majorHAnsi" w:hAnsiTheme="majorHAnsi" w:cstheme="majorHAnsi"/>
        </w:rPr>
        <w:t xml:space="preserve"> do </w:t>
      </w:r>
      <w:proofErr w:type="spellStart"/>
      <w:r w:rsidRPr="007F6EE3">
        <w:rPr>
          <w:rFonts w:asciiTheme="majorHAnsi" w:hAnsiTheme="majorHAnsi" w:cstheme="majorHAnsi"/>
        </w:rPr>
        <w:t>pobytu</w:t>
      </w:r>
      <w:proofErr w:type="spellEnd"/>
      <w:r w:rsidRPr="007F6EE3">
        <w:rPr>
          <w:rFonts w:asciiTheme="majorHAnsi" w:hAnsiTheme="majorHAnsi" w:cstheme="majorHAnsi"/>
        </w:rPr>
        <w:t xml:space="preserve"> w </w:t>
      </w:r>
      <w:proofErr w:type="spellStart"/>
      <w:r w:rsidRPr="007F6EE3">
        <w:rPr>
          <w:rFonts w:asciiTheme="majorHAnsi" w:hAnsiTheme="majorHAnsi" w:cstheme="majorHAnsi"/>
        </w:rPr>
        <w:t>placówce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opieki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całodobowej</w:t>
      </w:r>
      <w:proofErr w:type="spellEnd"/>
      <w:r w:rsidRPr="007F6EE3">
        <w:rPr>
          <w:rFonts w:asciiTheme="majorHAnsi" w:hAnsiTheme="majorHAnsi" w:cstheme="majorHAnsi"/>
        </w:rPr>
        <w:t>.</w:t>
      </w:r>
    </w:p>
    <w:p w14:paraId="5011078A" w14:textId="77777777" w:rsidR="00A62096" w:rsidRPr="007F6EE3" w:rsidRDefault="00000000">
      <w:pPr>
        <w:pStyle w:val="Nagwek3"/>
        <w:rPr>
          <w:rFonts w:cstheme="majorHAnsi"/>
        </w:rPr>
      </w:pPr>
      <w:proofErr w:type="spellStart"/>
      <w:r w:rsidRPr="007F6EE3">
        <w:rPr>
          <w:rFonts w:cstheme="majorHAnsi"/>
        </w:rPr>
        <w:t>Informacje</w:t>
      </w:r>
      <w:proofErr w:type="spellEnd"/>
      <w:r w:rsidRPr="007F6EE3">
        <w:rPr>
          <w:rFonts w:cstheme="majorHAnsi"/>
        </w:rPr>
        <w:t xml:space="preserve"> </w:t>
      </w:r>
      <w:proofErr w:type="spellStart"/>
      <w:r w:rsidRPr="007F6EE3">
        <w:rPr>
          <w:rFonts w:cstheme="majorHAnsi"/>
        </w:rPr>
        <w:t>przekazywane</w:t>
      </w:r>
      <w:proofErr w:type="spellEnd"/>
      <w:r w:rsidRPr="007F6EE3">
        <w:rPr>
          <w:rFonts w:cstheme="majorHAnsi"/>
        </w:rPr>
        <w:t xml:space="preserve"> </w:t>
      </w:r>
      <w:proofErr w:type="spellStart"/>
      <w:r w:rsidRPr="007F6EE3">
        <w:rPr>
          <w:rFonts w:cstheme="majorHAnsi"/>
        </w:rPr>
        <w:t>przed</w:t>
      </w:r>
      <w:proofErr w:type="spellEnd"/>
      <w:r w:rsidRPr="007F6EE3">
        <w:rPr>
          <w:rFonts w:cstheme="majorHAnsi"/>
        </w:rPr>
        <w:t xml:space="preserve"> </w:t>
      </w:r>
      <w:proofErr w:type="spellStart"/>
      <w:r w:rsidRPr="007F6EE3">
        <w:rPr>
          <w:rFonts w:cstheme="majorHAnsi"/>
        </w:rPr>
        <w:t>rozpoczęciem</w:t>
      </w:r>
      <w:proofErr w:type="spellEnd"/>
      <w:r w:rsidRPr="007F6EE3">
        <w:rPr>
          <w:rFonts w:cstheme="majorHAnsi"/>
        </w:rPr>
        <w:t xml:space="preserve"> </w:t>
      </w:r>
      <w:proofErr w:type="spellStart"/>
      <w:r w:rsidRPr="007F6EE3">
        <w:rPr>
          <w:rFonts w:cstheme="majorHAnsi"/>
        </w:rPr>
        <w:t>pobytu</w:t>
      </w:r>
      <w:proofErr w:type="spellEnd"/>
    </w:p>
    <w:p w14:paraId="385B0C9B" w14:textId="77777777" w:rsidR="00A62096" w:rsidRPr="007F6EE3" w:rsidRDefault="00000000">
      <w:pPr>
        <w:pStyle w:val="Listapunktowana"/>
        <w:rPr>
          <w:rFonts w:asciiTheme="majorHAnsi" w:hAnsiTheme="majorHAnsi" w:cstheme="majorHAnsi"/>
        </w:rPr>
      </w:pPr>
      <w:proofErr w:type="spellStart"/>
      <w:r w:rsidRPr="007F6EE3">
        <w:rPr>
          <w:rFonts w:asciiTheme="majorHAnsi" w:hAnsiTheme="majorHAnsi" w:cstheme="majorHAnsi"/>
        </w:rPr>
        <w:t>orzeczenie</w:t>
      </w:r>
      <w:proofErr w:type="spellEnd"/>
      <w:r w:rsidRPr="007F6EE3">
        <w:rPr>
          <w:rFonts w:asciiTheme="majorHAnsi" w:hAnsiTheme="majorHAnsi" w:cstheme="majorHAnsi"/>
        </w:rPr>
        <w:t xml:space="preserve"> o </w:t>
      </w:r>
      <w:proofErr w:type="spellStart"/>
      <w:r w:rsidRPr="007F6EE3">
        <w:rPr>
          <w:rFonts w:asciiTheme="majorHAnsi" w:hAnsiTheme="majorHAnsi" w:cstheme="majorHAnsi"/>
        </w:rPr>
        <w:t>niepełnosprawności</w:t>
      </w:r>
      <w:proofErr w:type="spellEnd"/>
    </w:p>
    <w:p w14:paraId="17FF5720" w14:textId="77777777" w:rsidR="00A62096" w:rsidRPr="007F6EE3" w:rsidRDefault="00000000">
      <w:pPr>
        <w:pStyle w:val="Listapunktowana"/>
        <w:rPr>
          <w:rFonts w:asciiTheme="majorHAnsi" w:hAnsiTheme="majorHAnsi" w:cstheme="majorHAnsi"/>
        </w:rPr>
      </w:pPr>
      <w:proofErr w:type="spellStart"/>
      <w:r w:rsidRPr="007F6EE3">
        <w:rPr>
          <w:rFonts w:asciiTheme="majorHAnsi" w:hAnsiTheme="majorHAnsi" w:cstheme="majorHAnsi"/>
        </w:rPr>
        <w:t>stosowane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leki</w:t>
      </w:r>
      <w:proofErr w:type="spellEnd"/>
    </w:p>
    <w:p w14:paraId="39BE1EAC" w14:textId="77777777" w:rsidR="00A62096" w:rsidRPr="007F6EE3" w:rsidRDefault="00000000">
      <w:pPr>
        <w:pStyle w:val="Listapunktowana"/>
        <w:rPr>
          <w:rFonts w:asciiTheme="majorHAnsi" w:hAnsiTheme="majorHAnsi" w:cstheme="majorHAnsi"/>
        </w:rPr>
      </w:pPr>
      <w:proofErr w:type="spellStart"/>
      <w:r w:rsidRPr="007F6EE3">
        <w:rPr>
          <w:rFonts w:asciiTheme="majorHAnsi" w:hAnsiTheme="majorHAnsi" w:cstheme="majorHAnsi"/>
        </w:rPr>
        <w:t>dieta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i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alergie</w:t>
      </w:r>
      <w:proofErr w:type="spellEnd"/>
    </w:p>
    <w:p w14:paraId="4DAB813A" w14:textId="77777777" w:rsidR="00A62096" w:rsidRPr="007F6EE3" w:rsidRDefault="00000000">
      <w:pPr>
        <w:pStyle w:val="Listapunktowana"/>
        <w:rPr>
          <w:rFonts w:asciiTheme="majorHAnsi" w:hAnsiTheme="majorHAnsi" w:cstheme="majorHAnsi"/>
        </w:rPr>
      </w:pPr>
      <w:proofErr w:type="spellStart"/>
      <w:r w:rsidRPr="007F6EE3">
        <w:rPr>
          <w:rFonts w:asciiTheme="majorHAnsi" w:hAnsiTheme="majorHAnsi" w:cstheme="majorHAnsi"/>
        </w:rPr>
        <w:t>indywidualne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potrzeby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opiekuńcze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i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zdrowotne</w:t>
      </w:r>
      <w:proofErr w:type="spellEnd"/>
    </w:p>
    <w:p w14:paraId="4789789E" w14:textId="77777777" w:rsidR="00A62096" w:rsidRPr="007F6EE3" w:rsidRDefault="00000000">
      <w:pPr>
        <w:pStyle w:val="Listapunktowana"/>
        <w:rPr>
          <w:rFonts w:asciiTheme="majorHAnsi" w:hAnsiTheme="majorHAnsi" w:cstheme="majorHAnsi"/>
        </w:rPr>
      </w:pPr>
      <w:proofErr w:type="spellStart"/>
      <w:r w:rsidRPr="007F6EE3">
        <w:rPr>
          <w:rFonts w:asciiTheme="majorHAnsi" w:hAnsiTheme="majorHAnsi" w:cstheme="majorHAnsi"/>
        </w:rPr>
        <w:t>dane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kontaktowe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opiekuna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lub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członka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rodziny</w:t>
      </w:r>
      <w:proofErr w:type="spellEnd"/>
    </w:p>
    <w:p w14:paraId="7FE52A79" w14:textId="77777777" w:rsidR="00A62096" w:rsidRPr="007F6EE3" w:rsidRDefault="00000000">
      <w:pPr>
        <w:rPr>
          <w:rFonts w:asciiTheme="majorHAnsi" w:hAnsiTheme="majorHAnsi" w:cstheme="majorHAnsi"/>
        </w:rPr>
      </w:pPr>
      <w:r w:rsidRPr="007F6EE3">
        <w:rPr>
          <w:rFonts w:asciiTheme="majorHAnsi" w:hAnsiTheme="majorHAnsi" w:cstheme="majorHAnsi"/>
        </w:rPr>
        <w:t xml:space="preserve">Na </w:t>
      </w:r>
      <w:proofErr w:type="spellStart"/>
      <w:r w:rsidRPr="007F6EE3">
        <w:rPr>
          <w:rFonts w:asciiTheme="majorHAnsi" w:hAnsiTheme="majorHAnsi" w:cstheme="majorHAnsi"/>
        </w:rPr>
        <w:t>życzenie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uczestnika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lub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opiekuna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informacje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mogą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zostać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przekazane</w:t>
      </w:r>
      <w:proofErr w:type="spellEnd"/>
      <w:r w:rsidRPr="007F6EE3">
        <w:rPr>
          <w:rFonts w:asciiTheme="majorHAnsi" w:hAnsiTheme="majorHAnsi" w:cstheme="majorHAnsi"/>
        </w:rPr>
        <w:t xml:space="preserve"> w </w:t>
      </w:r>
      <w:proofErr w:type="spellStart"/>
      <w:r w:rsidRPr="007F6EE3">
        <w:rPr>
          <w:rFonts w:asciiTheme="majorHAnsi" w:hAnsiTheme="majorHAnsi" w:cstheme="majorHAnsi"/>
        </w:rPr>
        <w:t>sposób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dostosowany</w:t>
      </w:r>
      <w:proofErr w:type="spellEnd"/>
      <w:r w:rsidRPr="007F6EE3">
        <w:rPr>
          <w:rFonts w:asciiTheme="majorHAnsi" w:hAnsiTheme="majorHAnsi" w:cstheme="majorHAnsi"/>
        </w:rPr>
        <w:t xml:space="preserve"> do </w:t>
      </w:r>
      <w:proofErr w:type="spellStart"/>
      <w:r w:rsidRPr="007F6EE3">
        <w:rPr>
          <w:rFonts w:asciiTheme="majorHAnsi" w:hAnsiTheme="majorHAnsi" w:cstheme="majorHAnsi"/>
        </w:rPr>
        <w:t>indywidualnych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potrzeb</w:t>
      </w:r>
      <w:proofErr w:type="spellEnd"/>
      <w:r w:rsidRPr="007F6EE3">
        <w:rPr>
          <w:rFonts w:asciiTheme="majorHAnsi" w:hAnsiTheme="majorHAnsi" w:cstheme="majorHAnsi"/>
        </w:rPr>
        <w:t>.</w:t>
      </w:r>
    </w:p>
    <w:p w14:paraId="159B6570" w14:textId="77777777" w:rsidR="00A62096" w:rsidRPr="007F6EE3" w:rsidRDefault="00000000">
      <w:pPr>
        <w:pStyle w:val="Nagwek2"/>
        <w:rPr>
          <w:rFonts w:cstheme="majorHAnsi"/>
        </w:rPr>
      </w:pPr>
      <w:r w:rsidRPr="007F6EE3">
        <w:rPr>
          <w:rFonts w:cstheme="majorHAnsi"/>
        </w:rPr>
        <w:lastRenderedPageBreak/>
        <w:t xml:space="preserve">3. </w:t>
      </w:r>
      <w:proofErr w:type="spellStart"/>
      <w:r w:rsidRPr="007F6EE3">
        <w:rPr>
          <w:rFonts w:cstheme="majorHAnsi"/>
        </w:rPr>
        <w:t>Opis</w:t>
      </w:r>
      <w:proofErr w:type="spellEnd"/>
      <w:r w:rsidRPr="007F6EE3">
        <w:rPr>
          <w:rFonts w:cstheme="majorHAnsi"/>
        </w:rPr>
        <w:t xml:space="preserve"> </w:t>
      </w:r>
      <w:proofErr w:type="spellStart"/>
      <w:r w:rsidRPr="007F6EE3">
        <w:rPr>
          <w:rFonts w:cstheme="majorHAnsi"/>
        </w:rPr>
        <w:t>oferowanego</w:t>
      </w:r>
      <w:proofErr w:type="spellEnd"/>
      <w:r w:rsidRPr="007F6EE3">
        <w:rPr>
          <w:rFonts w:cstheme="majorHAnsi"/>
        </w:rPr>
        <w:t xml:space="preserve"> </w:t>
      </w:r>
      <w:proofErr w:type="spellStart"/>
      <w:r w:rsidRPr="007F6EE3">
        <w:rPr>
          <w:rFonts w:cstheme="majorHAnsi"/>
        </w:rPr>
        <w:t>wsparcia</w:t>
      </w:r>
      <w:proofErr w:type="spellEnd"/>
    </w:p>
    <w:p w14:paraId="058F285F" w14:textId="77777777" w:rsidR="00A62096" w:rsidRPr="007F6EE3" w:rsidRDefault="00000000">
      <w:pPr>
        <w:pStyle w:val="Listapunktowana"/>
        <w:rPr>
          <w:rFonts w:asciiTheme="majorHAnsi" w:hAnsiTheme="majorHAnsi" w:cstheme="majorHAnsi"/>
        </w:rPr>
      </w:pPr>
      <w:proofErr w:type="spellStart"/>
      <w:r w:rsidRPr="007F6EE3">
        <w:rPr>
          <w:rFonts w:asciiTheme="majorHAnsi" w:hAnsiTheme="majorHAnsi" w:cstheme="majorHAnsi"/>
        </w:rPr>
        <w:t>całodobowa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opieka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i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wsparcie</w:t>
      </w:r>
      <w:proofErr w:type="spellEnd"/>
    </w:p>
    <w:p w14:paraId="600C7E34" w14:textId="77777777" w:rsidR="00A62096" w:rsidRPr="007F6EE3" w:rsidRDefault="00000000">
      <w:pPr>
        <w:pStyle w:val="Listapunktowana"/>
        <w:rPr>
          <w:rFonts w:asciiTheme="majorHAnsi" w:hAnsiTheme="majorHAnsi" w:cstheme="majorHAnsi"/>
        </w:rPr>
      </w:pPr>
      <w:proofErr w:type="spellStart"/>
      <w:r w:rsidRPr="007F6EE3">
        <w:rPr>
          <w:rFonts w:asciiTheme="majorHAnsi" w:hAnsiTheme="majorHAnsi" w:cstheme="majorHAnsi"/>
        </w:rPr>
        <w:t>pomoc</w:t>
      </w:r>
      <w:proofErr w:type="spellEnd"/>
      <w:r w:rsidRPr="007F6EE3">
        <w:rPr>
          <w:rFonts w:asciiTheme="majorHAnsi" w:hAnsiTheme="majorHAnsi" w:cstheme="majorHAnsi"/>
        </w:rPr>
        <w:t xml:space="preserve"> w </w:t>
      </w:r>
      <w:proofErr w:type="spellStart"/>
      <w:r w:rsidRPr="007F6EE3">
        <w:rPr>
          <w:rFonts w:asciiTheme="majorHAnsi" w:hAnsiTheme="majorHAnsi" w:cstheme="majorHAnsi"/>
        </w:rPr>
        <w:t>czynnościach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dnia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codziennego</w:t>
      </w:r>
      <w:proofErr w:type="spellEnd"/>
    </w:p>
    <w:p w14:paraId="5A528BD9" w14:textId="77777777" w:rsidR="00A62096" w:rsidRPr="007F6EE3" w:rsidRDefault="00000000">
      <w:pPr>
        <w:pStyle w:val="Listapunktowana"/>
        <w:rPr>
          <w:rFonts w:asciiTheme="majorHAnsi" w:hAnsiTheme="majorHAnsi" w:cstheme="majorHAnsi"/>
        </w:rPr>
      </w:pPr>
      <w:proofErr w:type="spellStart"/>
      <w:r w:rsidRPr="007F6EE3">
        <w:rPr>
          <w:rFonts w:asciiTheme="majorHAnsi" w:hAnsiTheme="majorHAnsi" w:cstheme="majorHAnsi"/>
        </w:rPr>
        <w:t>zakwaterowanie</w:t>
      </w:r>
      <w:proofErr w:type="spellEnd"/>
      <w:r w:rsidRPr="007F6EE3">
        <w:rPr>
          <w:rFonts w:asciiTheme="majorHAnsi" w:hAnsiTheme="majorHAnsi" w:cstheme="majorHAnsi"/>
        </w:rPr>
        <w:t xml:space="preserve"> w </w:t>
      </w:r>
      <w:proofErr w:type="spellStart"/>
      <w:r w:rsidRPr="007F6EE3">
        <w:rPr>
          <w:rFonts w:asciiTheme="majorHAnsi" w:hAnsiTheme="majorHAnsi" w:cstheme="majorHAnsi"/>
        </w:rPr>
        <w:t>pokojach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dostosowanych</w:t>
      </w:r>
      <w:proofErr w:type="spellEnd"/>
    </w:p>
    <w:p w14:paraId="2BCBE072" w14:textId="77777777" w:rsidR="00A62096" w:rsidRPr="007F6EE3" w:rsidRDefault="00000000">
      <w:pPr>
        <w:pStyle w:val="Listapunktowana"/>
        <w:rPr>
          <w:rFonts w:asciiTheme="majorHAnsi" w:hAnsiTheme="majorHAnsi" w:cstheme="majorHAnsi"/>
        </w:rPr>
      </w:pPr>
      <w:proofErr w:type="spellStart"/>
      <w:r w:rsidRPr="007F6EE3">
        <w:rPr>
          <w:rFonts w:asciiTheme="majorHAnsi" w:hAnsiTheme="majorHAnsi" w:cstheme="majorHAnsi"/>
        </w:rPr>
        <w:t>całodzienne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wyżywienie</w:t>
      </w:r>
      <w:proofErr w:type="spellEnd"/>
    </w:p>
    <w:p w14:paraId="476E3C5F" w14:textId="77777777" w:rsidR="00A62096" w:rsidRPr="007F6EE3" w:rsidRDefault="00000000">
      <w:pPr>
        <w:pStyle w:val="Listapunktowana"/>
        <w:rPr>
          <w:rFonts w:asciiTheme="majorHAnsi" w:hAnsiTheme="majorHAnsi" w:cstheme="majorHAnsi"/>
        </w:rPr>
      </w:pPr>
      <w:proofErr w:type="spellStart"/>
      <w:r w:rsidRPr="007F6EE3">
        <w:rPr>
          <w:rFonts w:asciiTheme="majorHAnsi" w:hAnsiTheme="majorHAnsi" w:cstheme="majorHAnsi"/>
        </w:rPr>
        <w:t>wsparcie</w:t>
      </w:r>
      <w:proofErr w:type="spellEnd"/>
      <w:r w:rsidRPr="007F6EE3">
        <w:rPr>
          <w:rFonts w:asciiTheme="majorHAnsi" w:hAnsiTheme="majorHAnsi" w:cstheme="majorHAnsi"/>
        </w:rPr>
        <w:t xml:space="preserve"> w </w:t>
      </w:r>
      <w:proofErr w:type="spellStart"/>
      <w:r w:rsidRPr="007F6EE3">
        <w:rPr>
          <w:rFonts w:asciiTheme="majorHAnsi" w:hAnsiTheme="majorHAnsi" w:cstheme="majorHAnsi"/>
        </w:rPr>
        <w:t>przyjmowaniu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leków</w:t>
      </w:r>
      <w:proofErr w:type="spellEnd"/>
    </w:p>
    <w:p w14:paraId="6B0EE2DF" w14:textId="77777777" w:rsidR="00A62096" w:rsidRPr="007F6EE3" w:rsidRDefault="00000000">
      <w:pPr>
        <w:pStyle w:val="Listapunktowana"/>
        <w:rPr>
          <w:rFonts w:asciiTheme="majorHAnsi" w:hAnsiTheme="majorHAnsi" w:cstheme="majorHAnsi"/>
        </w:rPr>
      </w:pPr>
      <w:proofErr w:type="spellStart"/>
      <w:r w:rsidRPr="007F6EE3">
        <w:rPr>
          <w:rFonts w:asciiTheme="majorHAnsi" w:hAnsiTheme="majorHAnsi" w:cstheme="majorHAnsi"/>
        </w:rPr>
        <w:t>monitorowanie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stanu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zdrowia</w:t>
      </w:r>
      <w:proofErr w:type="spellEnd"/>
    </w:p>
    <w:p w14:paraId="35228776" w14:textId="77777777" w:rsidR="00A62096" w:rsidRPr="007F6EE3" w:rsidRDefault="00000000">
      <w:pPr>
        <w:pStyle w:val="Listapunktowana"/>
        <w:rPr>
          <w:rFonts w:asciiTheme="majorHAnsi" w:hAnsiTheme="majorHAnsi" w:cstheme="majorHAnsi"/>
        </w:rPr>
      </w:pPr>
      <w:proofErr w:type="spellStart"/>
      <w:r w:rsidRPr="007F6EE3">
        <w:rPr>
          <w:rFonts w:asciiTheme="majorHAnsi" w:hAnsiTheme="majorHAnsi" w:cstheme="majorHAnsi"/>
        </w:rPr>
        <w:t>korzystanie</w:t>
      </w:r>
      <w:proofErr w:type="spellEnd"/>
      <w:r w:rsidRPr="007F6EE3">
        <w:rPr>
          <w:rFonts w:asciiTheme="majorHAnsi" w:hAnsiTheme="majorHAnsi" w:cstheme="majorHAnsi"/>
        </w:rPr>
        <w:t xml:space="preserve"> z </w:t>
      </w:r>
      <w:proofErr w:type="spellStart"/>
      <w:r w:rsidRPr="007F6EE3">
        <w:rPr>
          <w:rFonts w:asciiTheme="majorHAnsi" w:hAnsiTheme="majorHAnsi" w:cstheme="majorHAnsi"/>
        </w:rPr>
        <w:t>zaplecza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rehabilitacyjnego</w:t>
      </w:r>
      <w:proofErr w:type="spellEnd"/>
    </w:p>
    <w:p w14:paraId="08B39CDA" w14:textId="77777777" w:rsidR="00A62096" w:rsidRPr="007F6EE3" w:rsidRDefault="00000000">
      <w:pPr>
        <w:pStyle w:val="Listapunktowana"/>
        <w:rPr>
          <w:rFonts w:asciiTheme="majorHAnsi" w:hAnsiTheme="majorHAnsi" w:cstheme="majorHAnsi"/>
        </w:rPr>
      </w:pPr>
      <w:proofErr w:type="spellStart"/>
      <w:r w:rsidRPr="007F6EE3">
        <w:rPr>
          <w:rFonts w:asciiTheme="majorHAnsi" w:hAnsiTheme="majorHAnsi" w:cstheme="majorHAnsi"/>
        </w:rPr>
        <w:t>bezpieczne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warunki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pobytu</w:t>
      </w:r>
      <w:proofErr w:type="spellEnd"/>
    </w:p>
    <w:p w14:paraId="6D9508A5" w14:textId="77777777" w:rsidR="00A62096" w:rsidRPr="007F6EE3" w:rsidRDefault="00000000">
      <w:pPr>
        <w:pStyle w:val="Listapunktowana"/>
        <w:rPr>
          <w:rFonts w:asciiTheme="majorHAnsi" w:hAnsiTheme="majorHAnsi" w:cstheme="majorHAnsi"/>
        </w:rPr>
      </w:pPr>
      <w:proofErr w:type="spellStart"/>
      <w:r w:rsidRPr="007F6EE3">
        <w:rPr>
          <w:rFonts w:asciiTheme="majorHAnsi" w:hAnsiTheme="majorHAnsi" w:cstheme="majorHAnsi"/>
        </w:rPr>
        <w:t>poszanowanie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godności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i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prywatności</w:t>
      </w:r>
      <w:proofErr w:type="spellEnd"/>
    </w:p>
    <w:p w14:paraId="09799DA7" w14:textId="77777777" w:rsidR="00A62096" w:rsidRPr="007F6EE3" w:rsidRDefault="00000000">
      <w:pPr>
        <w:pStyle w:val="Listapunktowana"/>
        <w:rPr>
          <w:rFonts w:asciiTheme="majorHAnsi" w:hAnsiTheme="majorHAnsi" w:cstheme="majorHAnsi"/>
        </w:rPr>
      </w:pPr>
      <w:proofErr w:type="spellStart"/>
      <w:r w:rsidRPr="007F6EE3">
        <w:rPr>
          <w:rFonts w:asciiTheme="majorHAnsi" w:hAnsiTheme="majorHAnsi" w:cstheme="majorHAnsi"/>
        </w:rPr>
        <w:t>kontakt</w:t>
      </w:r>
      <w:proofErr w:type="spellEnd"/>
      <w:r w:rsidRPr="007F6EE3">
        <w:rPr>
          <w:rFonts w:asciiTheme="majorHAnsi" w:hAnsiTheme="majorHAnsi" w:cstheme="majorHAnsi"/>
        </w:rPr>
        <w:t xml:space="preserve"> z </w:t>
      </w:r>
      <w:proofErr w:type="spellStart"/>
      <w:r w:rsidRPr="007F6EE3">
        <w:rPr>
          <w:rFonts w:asciiTheme="majorHAnsi" w:hAnsiTheme="majorHAnsi" w:cstheme="majorHAnsi"/>
        </w:rPr>
        <w:t>rodziną</w:t>
      </w:r>
      <w:proofErr w:type="spellEnd"/>
    </w:p>
    <w:p w14:paraId="19A1BEF3" w14:textId="77777777" w:rsidR="00A62096" w:rsidRPr="007F6EE3" w:rsidRDefault="00000000">
      <w:pPr>
        <w:pStyle w:val="Listapunktowana"/>
        <w:rPr>
          <w:rFonts w:asciiTheme="majorHAnsi" w:hAnsiTheme="majorHAnsi" w:cstheme="majorHAnsi"/>
        </w:rPr>
      </w:pPr>
      <w:proofErr w:type="spellStart"/>
      <w:r w:rsidRPr="007F6EE3">
        <w:rPr>
          <w:rFonts w:asciiTheme="majorHAnsi" w:hAnsiTheme="majorHAnsi" w:cstheme="majorHAnsi"/>
        </w:rPr>
        <w:t>wsparcie</w:t>
      </w:r>
      <w:proofErr w:type="spellEnd"/>
      <w:r w:rsidRPr="007F6EE3">
        <w:rPr>
          <w:rFonts w:asciiTheme="majorHAnsi" w:hAnsiTheme="majorHAnsi" w:cstheme="majorHAnsi"/>
        </w:rPr>
        <w:t xml:space="preserve"> w </w:t>
      </w:r>
      <w:proofErr w:type="spellStart"/>
      <w:r w:rsidRPr="007F6EE3">
        <w:rPr>
          <w:rFonts w:asciiTheme="majorHAnsi" w:hAnsiTheme="majorHAnsi" w:cstheme="majorHAnsi"/>
        </w:rPr>
        <w:t>komunikacji</w:t>
      </w:r>
      <w:proofErr w:type="spellEnd"/>
    </w:p>
    <w:p w14:paraId="6D273B5A" w14:textId="77777777" w:rsidR="00A62096" w:rsidRPr="007F6EE3" w:rsidRDefault="00000000">
      <w:pPr>
        <w:pStyle w:val="Nagwek2"/>
        <w:rPr>
          <w:rFonts w:cstheme="majorHAnsi"/>
        </w:rPr>
      </w:pPr>
      <w:r w:rsidRPr="007F6EE3">
        <w:rPr>
          <w:rFonts w:cstheme="majorHAnsi"/>
        </w:rPr>
        <w:t xml:space="preserve">4. Cel </w:t>
      </w:r>
      <w:proofErr w:type="spellStart"/>
      <w:r w:rsidRPr="007F6EE3">
        <w:rPr>
          <w:rFonts w:cstheme="majorHAnsi"/>
        </w:rPr>
        <w:t>usługi</w:t>
      </w:r>
      <w:proofErr w:type="spellEnd"/>
    </w:p>
    <w:p w14:paraId="151CEC0D" w14:textId="77777777" w:rsidR="00A62096" w:rsidRPr="007F6EE3" w:rsidRDefault="00000000">
      <w:pPr>
        <w:rPr>
          <w:rFonts w:asciiTheme="majorHAnsi" w:hAnsiTheme="majorHAnsi" w:cstheme="majorHAnsi"/>
        </w:rPr>
      </w:pPr>
      <w:r w:rsidRPr="007F6EE3">
        <w:rPr>
          <w:rFonts w:asciiTheme="majorHAnsi" w:hAnsiTheme="majorHAnsi" w:cstheme="majorHAnsi"/>
        </w:rPr>
        <w:t xml:space="preserve">Celem </w:t>
      </w:r>
      <w:proofErr w:type="spellStart"/>
      <w:r w:rsidRPr="007F6EE3">
        <w:rPr>
          <w:rFonts w:asciiTheme="majorHAnsi" w:hAnsiTheme="majorHAnsi" w:cstheme="majorHAnsi"/>
        </w:rPr>
        <w:t>usługi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opieki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wytchnieniowej</w:t>
      </w:r>
      <w:proofErr w:type="spellEnd"/>
      <w:r w:rsidRPr="007F6EE3">
        <w:rPr>
          <w:rFonts w:asciiTheme="majorHAnsi" w:hAnsiTheme="majorHAnsi" w:cstheme="majorHAnsi"/>
        </w:rPr>
        <w:t xml:space="preserve"> jest </w:t>
      </w:r>
      <w:proofErr w:type="spellStart"/>
      <w:r w:rsidRPr="007F6EE3">
        <w:rPr>
          <w:rFonts w:asciiTheme="majorHAnsi" w:hAnsiTheme="majorHAnsi" w:cstheme="majorHAnsi"/>
        </w:rPr>
        <w:t>zapewnienie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profesjonalnej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całodobowej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opieki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osobie</w:t>
      </w:r>
      <w:proofErr w:type="spellEnd"/>
      <w:r w:rsidRPr="007F6EE3">
        <w:rPr>
          <w:rFonts w:asciiTheme="majorHAnsi" w:hAnsiTheme="majorHAnsi" w:cstheme="majorHAnsi"/>
        </w:rPr>
        <w:t xml:space="preserve"> z </w:t>
      </w:r>
      <w:proofErr w:type="spellStart"/>
      <w:r w:rsidRPr="007F6EE3">
        <w:rPr>
          <w:rFonts w:asciiTheme="majorHAnsi" w:hAnsiTheme="majorHAnsi" w:cstheme="majorHAnsi"/>
        </w:rPr>
        <w:t>niepełnosprawnością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oraz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odciążenie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jej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opiekunów</w:t>
      </w:r>
      <w:proofErr w:type="spellEnd"/>
      <w:r w:rsidRPr="007F6EE3">
        <w:rPr>
          <w:rFonts w:asciiTheme="majorHAnsi" w:hAnsiTheme="majorHAnsi" w:cstheme="majorHAnsi"/>
        </w:rPr>
        <w:t xml:space="preserve">. </w:t>
      </w:r>
      <w:proofErr w:type="spellStart"/>
      <w:r w:rsidRPr="007F6EE3">
        <w:rPr>
          <w:rFonts w:asciiTheme="majorHAnsi" w:hAnsiTheme="majorHAnsi" w:cstheme="majorHAnsi"/>
        </w:rPr>
        <w:t>Usługa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realizowana</w:t>
      </w:r>
      <w:proofErr w:type="spellEnd"/>
      <w:r w:rsidRPr="007F6EE3">
        <w:rPr>
          <w:rFonts w:asciiTheme="majorHAnsi" w:hAnsiTheme="majorHAnsi" w:cstheme="majorHAnsi"/>
        </w:rPr>
        <w:t xml:space="preserve"> jest z </w:t>
      </w:r>
      <w:proofErr w:type="spellStart"/>
      <w:r w:rsidRPr="007F6EE3">
        <w:rPr>
          <w:rFonts w:asciiTheme="majorHAnsi" w:hAnsiTheme="majorHAnsi" w:cstheme="majorHAnsi"/>
        </w:rPr>
        <w:t>poszanowaniem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zasad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równego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traktowania</w:t>
      </w:r>
      <w:proofErr w:type="spellEnd"/>
      <w:r w:rsidRPr="007F6EE3">
        <w:rPr>
          <w:rFonts w:asciiTheme="majorHAnsi" w:hAnsiTheme="majorHAnsi" w:cstheme="majorHAnsi"/>
        </w:rPr>
        <w:t xml:space="preserve">, </w:t>
      </w:r>
      <w:proofErr w:type="spellStart"/>
      <w:r w:rsidRPr="007F6EE3">
        <w:rPr>
          <w:rFonts w:asciiTheme="majorHAnsi" w:hAnsiTheme="majorHAnsi" w:cstheme="majorHAnsi"/>
        </w:rPr>
        <w:t>dostępności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oraz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indywidualnego</w:t>
      </w:r>
      <w:proofErr w:type="spellEnd"/>
      <w:r w:rsidRPr="007F6EE3">
        <w:rPr>
          <w:rFonts w:asciiTheme="majorHAnsi" w:hAnsiTheme="majorHAnsi" w:cstheme="majorHAnsi"/>
        </w:rPr>
        <w:t xml:space="preserve"> </w:t>
      </w:r>
      <w:proofErr w:type="spellStart"/>
      <w:r w:rsidRPr="007F6EE3">
        <w:rPr>
          <w:rFonts w:asciiTheme="majorHAnsi" w:hAnsiTheme="majorHAnsi" w:cstheme="majorHAnsi"/>
        </w:rPr>
        <w:t>podejścia</w:t>
      </w:r>
      <w:proofErr w:type="spellEnd"/>
      <w:r w:rsidRPr="007F6EE3">
        <w:rPr>
          <w:rFonts w:asciiTheme="majorHAnsi" w:hAnsiTheme="majorHAnsi" w:cstheme="majorHAnsi"/>
        </w:rPr>
        <w:t>.</w:t>
      </w:r>
    </w:p>
    <w:p w14:paraId="1198680C" w14:textId="77777777" w:rsidR="00A62096" w:rsidRPr="007F6EE3" w:rsidRDefault="00000000">
      <w:pPr>
        <w:pStyle w:val="Nagwek2"/>
        <w:rPr>
          <w:rFonts w:cstheme="majorHAnsi"/>
        </w:rPr>
      </w:pPr>
      <w:r w:rsidRPr="007F6EE3">
        <w:rPr>
          <w:rFonts w:cstheme="majorHAnsi"/>
        </w:rPr>
        <w:t xml:space="preserve">5. </w:t>
      </w:r>
      <w:proofErr w:type="spellStart"/>
      <w:r w:rsidRPr="007F6EE3">
        <w:rPr>
          <w:rFonts w:cstheme="majorHAnsi"/>
        </w:rPr>
        <w:t>Dostępność</w:t>
      </w:r>
      <w:proofErr w:type="spellEnd"/>
      <w:r w:rsidRPr="007F6EE3">
        <w:rPr>
          <w:rFonts w:cstheme="majorHAnsi"/>
        </w:rPr>
        <w:t xml:space="preserve"> </w:t>
      </w:r>
      <w:proofErr w:type="spellStart"/>
      <w:r w:rsidRPr="007F6EE3">
        <w:rPr>
          <w:rFonts w:cstheme="majorHAnsi"/>
        </w:rPr>
        <w:t>usługi</w:t>
      </w:r>
      <w:proofErr w:type="spellEnd"/>
    </w:p>
    <w:p w14:paraId="67A6D420" w14:textId="264DED50" w:rsidR="00710346" w:rsidRPr="007F6EE3" w:rsidRDefault="00710346" w:rsidP="00710346">
      <w:pPr>
        <w:rPr>
          <w:rFonts w:asciiTheme="majorHAnsi" w:hAnsiTheme="majorHAnsi" w:cstheme="majorHAnsi"/>
          <w:lang w:val="pl-PL"/>
        </w:rPr>
      </w:pPr>
      <w:r w:rsidRPr="007F6EE3">
        <w:rPr>
          <w:rFonts w:asciiTheme="majorHAnsi" w:hAnsiTheme="majorHAnsi" w:cstheme="majorHAnsi"/>
          <w:lang w:val="pl-PL"/>
        </w:rPr>
        <w:t xml:space="preserve">Centrum Opieki </w:t>
      </w:r>
      <w:proofErr w:type="spellStart"/>
      <w:r w:rsidRPr="007F6EE3">
        <w:rPr>
          <w:rFonts w:asciiTheme="majorHAnsi" w:hAnsiTheme="majorHAnsi" w:cstheme="majorHAnsi"/>
          <w:lang w:val="pl-PL"/>
        </w:rPr>
        <w:t>TriVita</w:t>
      </w:r>
      <w:proofErr w:type="spellEnd"/>
      <w:r w:rsidRPr="007F6EE3">
        <w:rPr>
          <w:rFonts w:asciiTheme="majorHAnsi" w:hAnsiTheme="majorHAnsi" w:cstheme="majorHAnsi"/>
          <w:lang w:val="pl-PL"/>
        </w:rPr>
        <w:t xml:space="preserve"> zapewnia realizację usługi zgodnie z zasadami równego traktowania, dostępności oraz projektowania uniwersalnego. Organizacja pobytu oraz sposób komunikacji z uczestnikami są dostosowywane do indywidualnych potrzeb osób korzystających ze wsparcia. Dokumenty przekazywane uczestnikom przygotowywane są zgodnie z wymaganiami dostępności cyfrowej, a personel udziela pomocy w zapoznaniu się z ich treścią oraz zapewnia wsparcie komunikacyjne w zakresie zgłoszonych potrzeb.</w:t>
      </w:r>
    </w:p>
    <w:p w14:paraId="12D48C0B" w14:textId="77777777" w:rsidR="00710346" w:rsidRPr="007F6EE3" w:rsidRDefault="00710346" w:rsidP="00710346">
      <w:pPr>
        <w:rPr>
          <w:rFonts w:asciiTheme="majorHAnsi" w:hAnsiTheme="majorHAnsi" w:cstheme="majorHAnsi"/>
          <w:b/>
          <w:bCs/>
          <w:lang w:val="pl-PL"/>
        </w:rPr>
      </w:pPr>
    </w:p>
    <w:p w14:paraId="0624B6A8" w14:textId="3C6BE8F3" w:rsidR="00710346" w:rsidRPr="007F6EE3" w:rsidRDefault="00710346" w:rsidP="00710346">
      <w:pPr>
        <w:rPr>
          <w:rFonts w:asciiTheme="majorHAnsi" w:hAnsiTheme="majorHAnsi" w:cstheme="majorHAnsi"/>
          <w:color w:val="1F497D" w:themeColor="text2"/>
          <w:lang w:val="pl-PL"/>
        </w:rPr>
      </w:pPr>
      <w:r w:rsidRPr="007F6EE3">
        <w:rPr>
          <w:rFonts w:asciiTheme="majorHAnsi" w:hAnsiTheme="majorHAnsi" w:cstheme="majorHAnsi"/>
          <w:b/>
          <w:bCs/>
          <w:color w:val="1F497D" w:themeColor="text2"/>
          <w:lang w:val="pl-PL"/>
        </w:rPr>
        <w:t xml:space="preserve">Dokument opracowano na potrzeby realizacji usług opieki </w:t>
      </w:r>
      <w:proofErr w:type="spellStart"/>
      <w:r w:rsidRPr="007F6EE3">
        <w:rPr>
          <w:rFonts w:asciiTheme="majorHAnsi" w:hAnsiTheme="majorHAnsi" w:cstheme="majorHAnsi"/>
          <w:b/>
          <w:bCs/>
          <w:color w:val="1F497D" w:themeColor="text2"/>
          <w:lang w:val="pl-PL"/>
        </w:rPr>
        <w:t>wytchnieniowej</w:t>
      </w:r>
      <w:proofErr w:type="spellEnd"/>
      <w:r w:rsidRPr="007F6EE3">
        <w:rPr>
          <w:rFonts w:asciiTheme="majorHAnsi" w:hAnsiTheme="majorHAnsi" w:cstheme="majorHAnsi"/>
          <w:b/>
          <w:bCs/>
          <w:color w:val="1F497D" w:themeColor="text2"/>
          <w:lang w:val="pl-PL"/>
        </w:rPr>
        <w:t xml:space="preserve"> świadczonych przez Centrum Opieki </w:t>
      </w:r>
      <w:proofErr w:type="spellStart"/>
      <w:r w:rsidRPr="007F6EE3">
        <w:rPr>
          <w:rFonts w:asciiTheme="majorHAnsi" w:hAnsiTheme="majorHAnsi" w:cstheme="majorHAnsi"/>
          <w:b/>
          <w:bCs/>
          <w:color w:val="1F497D" w:themeColor="text2"/>
          <w:lang w:val="pl-PL"/>
        </w:rPr>
        <w:t>TriVita</w:t>
      </w:r>
      <w:proofErr w:type="spellEnd"/>
      <w:r w:rsidRPr="007F6EE3">
        <w:rPr>
          <w:rFonts w:asciiTheme="majorHAnsi" w:hAnsiTheme="majorHAnsi" w:cstheme="majorHAnsi"/>
          <w:b/>
          <w:bCs/>
          <w:color w:val="1F497D" w:themeColor="text2"/>
          <w:lang w:val="pl-PL"/>
        </w:rPr>
        <w:t>.</w:t>
      </w:r>
    </w:p>
    <w:p w14:paraId="497FF524" w14:textId="5AB8AE79" w:rsidR="00710346" w:rsidRPr="007F6EE3" w:rsidRDefault="00710346" w:rsidP="00710346">
      <w:pPr>
        <w:rPr>
          <w:rFonts w:asciiTheme="majorHAnsi" w:hAnsiTheme="majorHAnsi" w:cstheme="majorHAnsi"/>
          <w:lang w:val="pl-PL"/>
        </w:rPr>
      </w:pPr>
      <w:r w:rsidRPr="007F6EE3">
        <w:rPr>
          <w:rFonts w:asciiTheme="majorHAnsi" w:hAnsiTheme="majorHAnsi" w:cstheme="majorHAnsi"/>
          <w:lang w:val="pl-PL"/>
        </w:rPr>
        <w:t>Data opracowania: 1 lipca 2026 r.</w:t>
      </w:r>
    </w:p>
    <w:p w14:paraId="4CEC4310" w14:textId="77777777" w:rsidR="00710346" w:rsidRDefault="00710346" w:rsidP="00710346">
      <w:pPr>
        <w:rPr>
          <w:rFonts w:asciiTheme="majorHAnsi" w:hAnsiTheme="majorHAnsi" w:cstheme="majorHAnsi"/>
          <w:lang w:val="pl-PL"/>
        </w:rPr>
      </w:pPr>
      <w:r w:rsidRPr="007F6EE3">
        <w:rPr>
          <w:rFonts w:asciiTheme="majorHAnsi" w:hAnsiTheme="majorHAnsi" w:cstheme="majorHAnsi"/>
          <w:lang w:val="pl-PL"/>
        </w:rPr>
        <w:t>Podpis osoby upoważnionej: ....................................</w:t>
      </w:r>
    </w:p>
    <w:p w14:paraId="02C015AE" w14:textId="77777777" w:rsidR="00E4219C" w:rsidRDefault="00E4219C" w:rsidP="00710346">
      <w:pPr>
        <w:rPr>
          <w:rFonts w:asciiTheme="majorHAnsi" w:hAnsiTheme="majorHAnsi" w:cstheme="majorHAnsi"/>
          <w:lang w:val="pl-PL"/>
        </w:rPr>
      </w:pPr>
    </w:p>
    <w:p w14:paraId="5A7D18EF" w14:textId="77777777" w:rsidR="00E4219C" w:rsidRDefault="00E4219C" w:rsidP="00710346">
      <w:pPr>
        <w:rPr>
          <w:rFonts w:asciiTheme="majorHAnsi" w:hAnsiTheme="majorHAnsi" w:cstheme="majorHAnsi"/>
          <w:lang w:val="pl-PL"/>
        </w:rPr>
      </w:pPr>
    </w:p>
    <w:p w14:paraId="04A69DEF" w14:textId="77777777" w:rsidR="00E4219C" w:rsidRDefault="00E4219C" w:rsidP="00710346">
      <w:pPr>
        <w:rPr>
          <w:rFonts w:asciiTheme="majorHAnsi" w:hAnsiTheme="majorHAnsi" w:cstheme="majorHAnsi"/>
          <w:lang w:val="pl-PL"/>
        </w:rPr>
      </w:pPr>
    </w:p>
    <w:p w14:paraId="79A624AD" w14:textId="77777777" w:rsidR="00E4219C" w:rsidRDefault="00E4219C" w:rsidP="00710346">
      <w:pPr>
        <w:rPr>
          <w:rFonts w:asciiTheme="majorHAnsi" w:hAnsiTheme="majorHAnsi" w:cstheme="majorHAnsi"/>
          <w:lang w:val="pl-PL"/>
        </w:rPr>
      </w:pPr>
    </w:p>
    <w:p w14:paraId="492D4D09" w14:textId="77777777" w:rsidR="00E4219C" w:rsidRPr="007F6EE3" w:rsidRDefault="00E4219C" w:rsidP="00710346">
      <w:pPr>
        <w:rPr>
          <w:rFonts w:asciiTheme="majorHAnsi" w:hAnsiTheme="majorHAnsi" w:cstheme="majorHAnsi"/>
          <w:lang w:val="pl-PL"/>
        </w:rPr>
      </w:pPr>
    </w:p>
    <w:p w14:paraId="2050647E" w14:textId="77777777" w:rsidR="00E4219C" w:rsidRPr="00C179E6" w:rsidRDefault="00E4219C" w:rsidP="00E4219C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lastRenderedPageBreak/>
        <w:t>INFORMACJA DLA OPIEKUNÓW OSÓB Z NIEPEŁNOSPRAWNOŚCIĄ</w:t>
      </w:r>
    </w:p>
    <w:p w14:paraId="472BF5FD" w14:textId="77777777" w:rsidR="00E4219C" w:rsidRPr="00C179E6" w:rsidRDefault="00E4219C" w:rsidP="00E4219C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o </w:t>
      </w:r>
      <w:proofErr w:type="spellStart"/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ofercie</w:t>
      </w:r>
      <w:proofErr w:type="spellEnd"/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, </w:t>
      </w:r>
      <w:proofErr w:type="spellStart"/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zasadach</w:t>
      </w:r>
      <w:proofErr w:type="spellEnd"/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i</w:t>
      </w:r>
      <w:proofErr w:type="spellEnd"/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zakresie</w:t>
      </w:r>
      <w:proofErr w:type="spellEnd"/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świadczonych</w:t>
      </w:r>
      <w:proofErr w:type="spellEnd"/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usług</w:t>
      </w:r>
      <w:proofErr w:type="spellEnd"/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opieki</w:t>
      </w:r>
      <w:proofErr w:type="spellEnd"/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całodobowej</w:t>
      </w:r>
      <w:proofErr w:type="spellEnd"/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w Centrum </w:t>
      </w:r>
      <w:proofErr w:type="spellStart"/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Opieki</w:t>
      </w:r>
      <w:proofErr w:type="spellEnd"/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TriVita</w:t>
      </w:r>
      <w:proofErr w:type="spellEnd"/>
    </w:p>
    <w:p w14:paraId="7C88B7EF" w14:textId="77777777" w:rsidR="00E4219C" w:rsidRPr="00C179E6" w:rsidRDefault="00E4219C" w:rsidP="00E4219C"/>
    <w:p w14:paraId="2405418A" w14:textId="77777777" w:rsidR="00E4219C" w:rsidRPr="00C179E6" w:rsidRDefault="00E4219C" w:rsidP="00E4219C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1. </w:t>
      </w:r>
      <w:proofErr w:type="spellStart"/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Przedmiot</w:t>
      </w:r>
      <w:proofErr w:type="spellEnd"/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79E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usługi</w:t>
      </w:r>
      <w:proofErr w:type="spellEnd"/>
    </w:p>
    <w:p w14:paraId="78B00C64" w14:textId="77777777" w:rsidR="00E4219C" w:rsidRPr="00C179E6" w:rsidRDefault="00E4219C" w:rsidP="00E4219C">
      <w:p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Centrum Opieki </w:t>
      </w:r>
      <w:proofErr w:type="spellStart"/>
      <w:r w:rsidRPr="00C179E6">
        <w:rPr>
          <w:rFonts w:asciiTheme="majorHAnsi" w:hAnsiTheme="majorHAnsi" w:cstheme="majorHAnsi"/>
          <w:lang w:val="pl-PL"/>
        </w:rPr>
        <w:t>TriVita</w:t>
      </w:r>
      <w:proofErr w:type="spellEnd"/>
      <w:r w:rsidRPr="00C179E6">
        <w:rPr>
          <w:rFonts w:asciiTheme="majorHAnsi" w:hAnsiTheme="majorHAnsi" w:cstheme="majorHAnsi"/>
          <w:lang w:val="pl-PL"/>
        </w:rPr>
        <w:t xml:space="preserve"> z siedzibą w Porąbce świadczy krótkoterminowe usługi opieki całodobowej o charakterze </w:t>
      </w:r>
      <w:proofErr w:type="spellStart"/>
      <w:r w:rsidRPr="00C179E6">
        <w:rPr>
          <w:rFonts w:asciiTheme="majorHAnsi" w:hAnsiTheme="majorHAnsi" w:cstheme="majorHAnsi"/>
          <w:lang w:val="pl-PL"/>
        </w:rPr>
        <w:t>wytchnieniowym</w:t>
      </w:r>
      <w:proofErr w:type="spellEnd"/>
      <w:r w:rsidRPr="00C179E6">
        <w:rPr>
          <w:rFonts w:asciiTheme="majorHAnsi" w:hAnsiTheme="majorHAnsi" w:cstheme="majorHAnsi"/>
          <w:lang w:val="pl-PL"/>
        </w:rPr>
        <w:t>, polegające na czasowym przejęciu obowiązków opiekuńczych wobec osoby z niepełnosprawnością w zastępstwie jej opiekunów faktycznych.</w:t>
      </w:r>
    </w:p>
    <w:p w14:paraId="14D8608D" w14:textId="77777777" w:rsidR="00E4219C" w:rsidRPr="00C179E6" w:rsidRDefault="00E4219C" w:rsidP="00E4219C">
      <w:p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>Celem usługi jest:</w:t>
      </w:r>
    </w:p>
    <w:p w14:paraId="4BFCBD64" w14:textId="77777777" w:rsidR="00E4219C" w:rsidRPr="00C179E6" w:rsidRDefault="00E4219C" w:rsidP="00E4219C">
      <w:p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zapewnienie profesjonalnej, całodobowej opieki, </w:t>
      </w:r>
    </w:p>
    <w:p w14:paraId="39FA79B3" w14:textId="77777777" w:rsidR="00E4219C" w:rsidRPr="00C179E6" w:rsidRDefault="00E4219C" w:rsidP="00E4219C">
      <w:p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zagwarantowanie bezpieczeństwa uczestnika, </w:t>
      </w:r>
    </w:p>
    <w:p w14:paraId="591B8FBC" w14:textId="77777777" w:rsidR="00E4219C" w:rsidRPr="00C179E6" w:rsidRDefault="00E4219C" w:rsidP="00E4219C">
      <w:p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zabezpieczenie podstawowych potrzeb życiowych, </w:t>
      </w:r>
    </w:p>
    <w:p w14:paraId="1165F29F" w14:textId="77777777" w:rsidR="00E4219C" w:rsidRPr="00C179E6" w:rsidRDefault="00E4219C" w:rsidP="00E4219C">
      <w:p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utrzymanie możliwie najwyższego poziomu samodzielności uczestnika, </w:t>
      </w:r>
    </w:p>
    <w:p w14:paraId="0F1970A4" w14:textId="77777777" w:rsidR="00E4219C" w:rsidRPr="00C179E6" w:rsidRDefault="00E4219C" w:rsidP="00E4219C">
      <w:p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odciążenie członków rodziny i opiekunów poprzez zapewnienie im możliwości odpoczynku, regeneracji sił lub załatwienia spraw osobistych. </w:t>
      </w:r>
    </w:p>
    <w:p w14:paraId="5E0303DD" w14:textId="77777777" w:rsidR="00E4219C" w:rsidRPr="00C179E6" w:rsidRDefault="00E4219C" w:rsidP="00E4219C">
      <w:p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>Usługa realizowana jest z poszanowaniem godności, prywatności, autonomii oraz indywidualnych potrzeb każdej osoby korzystającej ze wsparcia.</w:t>
      </w:r>
    </w:p>
    <w:p w14:paraId="34B82FA5" w14:textId="77777777" w:rsidR="00E4219C" w:rsidRPr="00C179E6" w:rsidRDefault="00E4219C" w:rsidP="00E4219C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</w:pPr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 xml:space="preserve">2. </w:t>
      </w:r>
      <w:proofErr w:type="spellStart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>Zakres</w:t>
      </w:r>
      <w:proofErr w:type="spellEnd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>świadczonych</w:t>
      </w:r>
      <w:proofErr w:type="spellEnd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>usług</w:t>
      </w:r>
      <w:proofErr w:type="spellEnd"/>
    </w:p>
    <w:p w14:paraId="1908982C" w14:textId="77777777" w:rsidR="00E4219C" w:rsidRPr="00C179E6" w:rsidRDefault="00E4219C" w:rsidP="00E4219C">
      <w:p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Podczas pobytu całodobowego Centrum Opieki </w:t>
      </w:r>
      <w:proofErr w:type="spellStart"/>
      <w:r w:rsidRPr="00C179E6">
        <w:rPr>
          <w:rFonts w:asciiTheme="majorHAnsi" w:hAnsiTheme="majorHAnsi" w:cstheme="majorHAnsi"/>
          <w:lang w:val="pl-PL"/>
        </w:rPr>
        <w:t>TriVita</w:t>
      </w:r>
      <w:proofErr w:type="spellEnd"/>
      <w:r w:rsidRPr="00C179E6">
        <w:rPr>
          <w:rFonts w:asciiTheme="majorHAnsi" w:hAnsiTheme="majorHAnsi" w:cstheme="majorHAnsi"/>
          <w:lang w:val="pl-PL"/>
        </w:rPr>
        <w:t xml:space="preserve"> zapewnia uczestnikom kompleksowe wsparcie obejmujące:</w:t>
      </w:r>
    </w:p>
    <w:p w14:paraId="79C2918B" w14:textId="77777777" w:rsidR="00E4219C" w:rsidRPr="00C179E6" w:rsidRDefault="00E4219C" w:rsidP="00E4219C">
      <w:pPr>
        <w:numPr>
          <w:ilvl w:val="0"/>
          <w:numId w:val="10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całodobową opiekę sprawowaną przez wykwalifikowany personel, </w:t>
      </w:r>
    </w:p>
    <w:p w14:paraId="38567F3A" w14:textId="77777777" w:rsidR="00E4219C" w:rsidRPr="00C179E6" w:rsidRDefault="00E4219C" w:rsidP="00E4219C">
      <w:pPr>
        <w:numPr>
          <w:ilvl w:val="0"/>
          <w:numId w:val="10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monitorowanie stanu zdrowia oraz samopoczucia uczestnika, </w:t>
      </w:r>
    </w:p>
    <w:p w14:paraId="695BA61D" w14:textId="77777777" w:rsidR="00E4219C" w:rsidRPr="00C179E6" w:rsidRDefault="00E4219C" w:rsidP="00E4219C">
      <w:pPr>
        <w:numPr>
          <w:ilvl w:val="0"/>
          <w:numId w:val="10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pomoc w wykonywaniu czynności dnia codziennego, </w:t>
      </w:r>
    </w:p>
    <w:p w14:paraId="7C00A2C3" w14:textId="77777777" w:rsidR="00E4219C" w:rsidRPr="00C179E6" w:rsidRDefault="00E4219C" w:rsidP="00E4219C">
      <w:pPr>
        <w:numPr>
          <w:ilvl w:val="0"/>
          <w:numId w:val="10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pomoc podczas ubierania się, spożywania posiłków oraz przemieszczania się, </w:t>
      </w:r>
    </w:p>
    <w:p w14:paraId="3F711930" w14:textId="77777777" w:rsidR="00E4219C" w:rsidRPr="00C179E6" w:rsidRDefault="00E4219C" w:rsidP="00E4219C">
      <w:pPr>
        <w:numPr>
          <w:ilvl w:val="0"/>
          <w:numId w:val="10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wsparcie w utrzymaniu higieny osobistej, </w:t>
      </w:r>
    </w:p>
    <w:p w14:paraId="70E01423" w14:textId="77777777" w:rsidR="00E4219C" w:rsidRPr="00C179E6" w:rsidRDefault="00E4219C" w:rsidP="00E4219C">
      <w:pPr>
        <w:numPr>
          <w:ilvl w:val="0"/>
          <w:numId w:val="10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wsparcie w realizacji zaleceń dotyczących przyjmowania leków zgodnie z dokumentacją medyczną, </w:t>
      </w:r>
    </w:p>
    <w:p w14:paraId="5F716A6A" w14:textId="77777777" w:rsidR="00E4219C" w:rsidRPr="00C179E6" w:rsidRDefault="00E4219C" w:rsidP="00E4219C">
      <w:pPr>
        <w:numPr>
          <w:ilvl w:val="0"/>
          <w:numId w:val="10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zakwaterowanie w pokojach dostosowanych do potrzeb osób z ograniczeniami funkcjonalnymi, </w:t>
      </w:r>
    </w:p>
    <w:p w14:paraId="1D0C4D56" w14:textId="77777777" w:rsidR="00E4219C" w:rsidRPr="00C179E6" w:rsidRDefault="00E4219C" w:rsidP="00E4219C">
      <w:pPr>
        <w:numPr>
          <w:ilvl w:val="0"/>
          <w:numId w:val="10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lastRenderedPageBreak/>
        <w:t xml:space="preserve">korzystanie z pomieszczeń wspólnych oraz infrastruktury placówki, </w:t>
      </w:r>
    </w:p>
    <w:p w14:paraId="7BFF9423" w14:textId="77777777" w:rsidR="00E4219C" w:rsidRPr="00C179E6" w:rsidRDefault="00E4219C" w:rsidP="00E4219C">
      <w:pPr>
        <w:numPr>
          <w:ilvl w:val="0"/>
          <w:numId w:val="10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całodzienne wyżywienie obejmujące pięć posiłków z możliwością dostosowania diety do zaleceń lekarza lub indywidualnych potrzeb żywieniowych, </w:t>
      </w:r>
    </w:p>
    <w:p w14:paraId="16E2EFE3" w14:textId="77777777" w:rsidR="00E4219C" w:rsidRPr="00C179E6" w:rsidRDefault="00E4219C" w:rsidP="00E4219C">
      <w:pPr>
        <w:numPr>
          <w:ilvl w:val="0"/>
          <w:numId w:val="10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możliwość korzystania z zaplecza rehabilitacyjnego zgodnie z organizacją pracy placówki, </w:t>
      </w:r>
    </w:p>
    <w:p w14:paraId="1B19A3F8" w14:textId="77777777" w:rsidR="00E4219C" w:rsidRPr="00C179E6" w:rsidRDefault="00E4219C" w:rsidP="00E4219C">
      <w:pPr>
        <w:numPr>
          <w:ilvl w:val="0"/>
          <w:numId w:val="10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organizację aktywności wspierających utrzymanie sprawności psychofizycznej, </w:t>
      </w:r>
    </w:p>
    <w:p w14:paraId="41B42607" w14:textId="77777777" w:rsidR="00E4219C" w:rsidRPr="00C179E6" w:rsidRDefault="00E4219C" w:rsidP="00E4219C">
      <w:pPr>
        <w:numPr>
          <w:ilvl w:val="0"/>
          <w:numId w:val="10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możliwość kontaktu z rodziną lub opiekunem podczas pobytu, </w:t>
      </w:r>
    </w:p>
    <w:p w14:paraId="3723B894" w14:textId="77777777" w:rsidR="00E4219C" w:rsidRPr="00C179E6" w:rsidRDefault="00E4219C" w:rsidP="00E4219C">
      <w:pPr>
        <w:numPr>
          <w:ilvl w:val="0"/>
          <w:numId w:val="10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zapewnienie bezpieczeństwa przez 24 godziny na dobę. </w:t>
      </w:r>
    </w:p>
    <w:p w14:paraId="706CDE07" w14:textId="77777777" w:rsidR="00E4219C" w:rsidRPr="00C179E6" w:rsidRDefault="00E4219C" w:rsidP="00E4219C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</w:pPr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 xml:space="preserve">3. </w:t>
      </w:r>
      <w:proofErr w:type="spellStart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>Warunki</w:t>
      </w:r>
      <w:proofErr w:type="spellEnd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>przyjęcia</w:t>
      </w:r>
      <w:proofErr w:type="spellEnd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 xml:space="preserve"> do </w:t>
      </w:r>
      <w:proofErr w:type="spellStart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>placówki</w:t>
      </w:r>
      <w:proofErr w:type="spellEnd"/>
    </w:p>
    <w:p w14:paraId="1B8EB1B3" w14:textId="77777777" w:rsidR="00E4219C" w:rsidRPr="00C179E6" w:rsidRDefault="00E4219C" w:rsidP="00E4219C">
      <w:p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Warunkiem przyjęcia do Centrum Opieki </w:t>
      </w:r>
      <w:proofErr w:type="spellStart"/>
      <w:r w:rsidRPr="00C179E6">
        <w:rPr>
          <w:rFonts w:asciiTheme="majorHAnsi" w:hAnsiTheme="majorHAnsi" w:cstheme="majorHAnsi"/>
          <w:lang w:val="pl-PL"/>
        </w:rPr>
        <w:t>TriVita</w:t>
      </w:r>
      <w:proofErr w:type="spellEnd"/>
      <w:r w:rsidRPr="00C179E6">
        <w:rPr>
          <w:rFonts w:asciiTheme="majorHAnsi" w:hAnsiTheme="majorHAnsi" w:cstheme="majorHAnsi"/>
          <w:lang w:val="pl-PL"/>
        </w:rPr>
        <w:t xml:space="preserve"> jest:</w:t>
      </w:r>
    </w:p>
    <w:p w14:paraId="4C43DCF2" w14:textId="77777777" w:rsidR="00E4219C" w:rsidRPr="00C179E6" w:rsidRDefault="00E4219C" w:rsidP="00E4219C">
      <w:pPr>
        <w:numPr>
          <w:ilvl w:val="0"/>
          <w:numId w:val="11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zakwalifikowanie uczestnika do programu, </w:t>
      </w:r>
    </w:p>
    <w:p w14:paraId="627FFD3D" w14:textId="77777777" w:rsidR="00E4219C" w:rsidRPr="00C179E6" w:rsidRDefault="00E4219C" w:rsidP="00E4219C">
      <w:pPr>
        <w:numPr>
          <w:ilvl w:val="0"/>
          <w:numId w:val="11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złożenie wniosku o przyjęcie, </w:t>
      </w:r>
    </w:p>
    <w:p w14:paraId="6322F861" w14:textId="77777777" w:rsidR="00E4219C" w:rsidRPr="00C179E6" w:rsidRDefault="00E4219C" w:rsidP="00E4219C">
      <w:pPr>
        <w:numPr>
          <w:ilvl w:val="0"/>
          <w:numId w:val="11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dostarczenie aktualnego zaświadczenia lekarskiego potwierdzającego brak przeciwwskazań do pobytu, </w:t>
      </w:r>
    </w:p>
    <w:p w14:paraId="4F9F9EAB" w14:textId="77777777" w:rsidR="00E4219C" w:rsidRPr="00C179E6" w:rsidRDefault="00E4219C" w:rsidP="00E4219C">
      <w:pPr>
        <w:numPr>
          <w:ilvl w:val="0"/>
          <w:numId w:val="11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przekazanie informacji dotyczących stanu zdrowia uczestnika, </w:t>
      </w:r>
    </w:p>
    <w:p w14:paraId="3996E282" w14:textId="77777777" w:rsidR="00E4219C" w:rsidRPr="00C179E6" w:rsidRDefault="00E4219C" w:rsidP="00E4219C">
      <w:pPr>
        <w:numPr>
          <w:ilvl w:val="0"/>
          <w:numId w:val="11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przekazanie informacji o przyjmowanych lekach, </w:t>
      </w:r>
    </w:p>
    <w:p w14:paraId="6C7C6DA4" w14:textId="77777777" w:rsidR="00E4219C" w:rsidRPr="00C179E6" w:rsidRDefault="00E4219C" w:rsidP="00E4219C">
      <w:pPr>
        <w:numPr>
          <w:ilvl w:val="0"/>
          <w:numId w:val="11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przekazanie informacji dotyczących alergii oraz stosowanej diety, </w:t>
      </w:r>
    </w:p>
    <w:p w14:paraId="7C87134D" w14:textId="77777777" w:rsidR="00E4219C" w:rsidRPr="00C179E6" w:rsidRDefault="00E4219C" w:rsidP="00E4219C">
      <w:pPr>
        <w:numPr>
          <w:ilvl w:val="0"/>
          <w:numId w:val="11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przekazanie informacji o indywidualnych potrzebach opiekuńczych, </w:t>
      </w:r>
    </w:p>
    <w:p w14:paraId="64FC725F" w14:textId="77777777" w:rsidR="00E4219C" w:rsidRPr="00C179E6" w:rsidRDefault="00E4219C" w:rsidP="00E4219C">
      <w:pPr>
        <w:numPr>
          <w:ilvl w:val="0"/>
          <w:numId w:val="11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wskazanie danych kontaktowych opiekuna lub osoby upoważnionej. </w:t>
      </w:r>
    </w:p>
    <w:p w14:paraId="43BC9B06" w14:textId="77777777" w:rsidR="00E4219C" w:rsidRPr="00C179E6" w:rsidRDefault="00E4219C" w:rsidP="00E4219C">
      <w:p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>Przed rozpoczęciem pobytu personel może skontaktować się z opiekunem w celu doprecyzowania informacji niezbędnych do właściwej organizacji opieki.</w:t>
      </w:r>
    </w:p>
    <w:p w14:paraId="35942054" w14:textId="77777777" w:rsidR="00E4219C" w:rsidRPr="00C179E6" w:rsidRDefault="00E4219C" w:rsidP="00E4219C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</w:pPr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 xml:space="preserve">4. </w:t>
      </w:r>
      <w:proofErr w:type="spellStart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>Zakres</w:t>
      </w:r>
      <w:proofErr w:type="spellEnd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>osób</w:t>
      </w:r>
      <w:proofErr w:type="spellEnd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>obejmowanych</w:t>
      </w:r>
      <w:proofErr w:type="spellEnd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>wsparciem</w:t>
      </w:r>
      <w:proofErr w:type="spellEnd"/>
    </w:p>
    <w:p w14:paraId="0EA9069E" w14:textId="77777777" w:rsidR="00E4219C" w:rsidRPr="00C179E6" w:rsidRDefault="00E4219C" w:rsidP="00E4219C">
      <w:p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>Usługa skierowana jest do osób z niepełnosprawnościami wymagających wsparcia w codziennym funkcjonowaniu, które:</w:t>
      </w:r>
    </w:p>
    <w:p w14:paraId="056F958C" w14:textId="77777777" w:rsidR="00E4219C" w:rsidRPr="00C179E6" w:rsidRDefault="00E4219C" w:rsidP="00E4219C">
      <w:pPr>
        <w:numPr>
          <w:ilvl w:val="0"/>
          <w:numId w:val="12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wymagają pomocy w wykonywaniu podstawowych czynności życia codziennego, </w:t>
      </w:r>
    </w:p>
    <w:p w14:paraId="24C8CD8A" w14:textId="77777777" w:rsidR="00E4219C" w:rsidRPr="00C179E6" w:rsidRDefault="00E4219C" w:rsidP="00E4219C">
      <w:pPr>
        <w:numPr>
          <w:ilvl w:val="0"/>
          <w:numId w:val="12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wymagają czasowego zapewnienia całodobowej opieki, </w:t>
      </w:r>
    </w:p>
    <w:p w14:paraId="4681EB05" w14:textId="77777777" w:rsidR="00E4219C" w:rsidRPr="00C179E6" w:rsidRDefault="00E4219C" w:rsidP="00E4219C">
      <w:pPr>
        <w:numPr>
          <w:ilvl w:val="0"/>
          <w:numId w:val="12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nie wymagają leczenia szpitalnego, </w:t>
      </w:r>
    </w:p>
    <w:p w14:paraId="0121E807" w14:textId="77777777" w:rsidR="00E4219C" w:rsidRPr="00C179E6" w:rsidRDefault="00E4219C" w:rsidP="00E4219C">
      <w:pPr>
        <w:numPr>
          <w:ilvl w:val="0"/>
          <w:numId w:val="12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mogą bezpiecznie przebywać w warunkach całodobowej placówki opiekuńczej. </w:t>
      </w:r>
    </w:p>
    <w:p w14:paraId="0CCEF36B" w14:textId="77777777" w:rsidR="00E4219C" w:rsidRPr="00C179E6" w:rsidRDefault="00E4219C" w:rsidP="00E4219C">
      <w:p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lastRenderedPageBreak/>
        <w:t>Każdy uczestnik traktowany jest indywidualnie z uwzględnieniem jego możliwości, potrzeb zdrowotnych oraz preferencji.</w:t>
      </w:r>
    </w:p>
    <w:p w14:paraId="7A5CFD0D" w14:textId="77777777" w:rsidR="00E4219C" w:rsidRPr="00C179E6" w:rsidRDefault="00E4219C" w:rsidP="00E4219C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</w:pPr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 xml:space="preserve">5. Charakter </w:t>
      </w:r>
      <w:proofErr w:type="spellStart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>usługi</w:t>
      </w:r>
      <w:proofErr w:type="spellEnd"/>
    </w:p>
    <w:p w14:paraId="5C64D55E" w14:textId="77777777" w:rsidR="00E4219C" w:rsidRPr="00C179E6" w:rsidRDefault="00E4219C" w:rsidP="00E4219C">
      <w:pPr>
        <w:rPr>
          <w:rFonts w:asciiTheme="majorHAnsi" w:hAnsiTheme="majorHAnsi" w:cstheme="majorHAnsi"/>
        </w:rPr>
      </w:pPr>
      <w:proofErr w:type="spellStart"/>
      <w:r w:rsidRPr="00C179E6">
        <w:rPr>
          <w:rFonts w:asciiTheme="majorHAnsi" w:hAnsiTheme="majorHAnsi" w:cstheme="majorHAnsi"/>
        </w:rPr>
        <w:t>Usługa</w:t>
      </w:r>
      <w:proofErr w:type="spellEnd"/>
      <w:r w:rsidRPr="00C179E6">
        <w:rPr>
          <w:rFonts w:asciiTheme="majorHAnsi" w:hAnsiTheme="majorHAnsi" w:cstheme="majorHAnsi"/>
        </w:rPr>
        <w:t xml:space="preserve"> ma </w:t>
      </w:r>
      <w:proofErr w:type="spellStart"/>
      <w:r w:rsidRPr="00C179E6">
        <w:rPr>
          <w:rFonts w:asciiTheme="majorHAnsi" w:hAnsiTheme="majorHAnsi" w:cstheme="majorHAnsi"/>
        </w:rPr>
        <w:t>charakter</w:t>
      </w:r>
      <w:proofErr w:type="spellEnd"/>
      <w:r w:rsidRPr="00C179E6">
        <w:rPr>
          <w:rFonts w:asciiTheme="majorHAnsi" w:hAnsiTheme="majorHAnsi" w:cstheme="majorHAnsi"/>
        </w:rPr>
        <w:t xml:space="preserve"> </w:t>
      </w:r>
      <w:proofErr w:type="spellStart"/>
      <w:r w:rsidRPr="00C179E6">
        <w:rPr>
          <w:rFonts w:asciiTheme="majorHAnsi" w:hAnsiTheme="majorHAnsi" w:cstheme="majorHAnsi"/>
        </w:rPr>
        <w:t>czasowego</w:t>
      </w:r>
      <w:proofErr w:type="spellEnd"/>
      <w:r w:rsidRPr="00C179E6">
        <w:rPr>
          <w:rFonts w:asciiTheme="majorHAnsi" w:hAnsiTheme="majorHAnsi" w:cstheme="majorHAnsi"/>
        </w:rPr>
        <w:t xml:space="preserve"> </w:t>
      </w:r>
      <w:proofErr w:type="spellStart"/>
      <w:r w:rsidRPr="00C179E6">
        <w:rPr>
          <w:rFonts w:asciiTheme="majorHAnsi" w:hAnsiTheme="majorHAnsi" w:cstheme="majorHAnsi"/>
        </w:rPr>
        <w:t>wsparcia</w:t>
      </w:r>
      <w:proofErr w:type="spellEnd"/>
      <w:r w:rsidRPr="00C179E6">
        <w:rPr>
          <w:rFonts w:asciiTheme="majorHAnsi" w:hAnsiTheme="majorHAnsi" w:cstheme="majorHAnsi"/>
        </w:rPr>
        <w:t xml:space="preserve"> </w:t>
      </w:r>
      <w:proofErr w:type="spellStart"/>
      <w:r w:rsidRPr="00C179E6">
        <w:rPr>
          <w:rFonts w:asciiTheme="majorHAnsi" w:hAnsiTheme="majorHAnsi" w:cstheme="majorHAnsi"/>
        </w:rPr>
        <w:t>zastępczego</w:t>
      </w:r>
      <w:proofErr w:type="spellEnd"/>
      <w:r w:rsidRPr="00C179E6">
        <w:rPr>
          <w:rFonts w:asciiTheme="majorHAnsi" w:hAnsiTheme="majorHAnsi" w:cstheme="majorHAnsi"/>
        </w:rPr>
        <w:t>.</w:t>
      </w:r>
    </w:p>
    <w:p w14:paraId="235A6020" w14:textId="77777777" w:rsidR="00E4219C" w:rsidRPr="00C179E6" w:rsidRDefault="00E4219C" w:rsidP="00E4219C">
      <w:p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>Usługa skierowana jest do osób z niepełnosprawnościami wymagających wsparcia w codziennym funkcjonowaniu, które:</w:t>
      </w:r>
    </w:p>
    <w:p w14:paraId="5D267175" w14:textId="77777777" w:rsidR="00E4219C" w:rsidRPr="00C179E6" w:rsidRDefault="00E4219C" w:rsidP="00E4219C">
      <w:pPr>
        <w:numPr>
          <w:ilvl w:val="0"/>
          <w:numId w:val="12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wymagają pomocy w wykonywaniu podstawowych czynności życia codziennego, </w:t>
      </w:r>
    </w:p>
    <w:p w14:paraId="26DB7A6F" w14:textId="77777777" w:rsidR="00E4219C" w:rsidRPr="00C179E6" w:rsidRDefault="00E4219C" w:rsidP="00E4219C">
      <w:pPr>
        <w:numPr>
          <w:ilvl w:val="0"/>
          <w:numId w:val="12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wymagają czasowego zapewnienia całodobowej opieki, </w:t>
      </w:r>
    </w:p>
    <w:p w14:paraId="4CF4C180" w14:textId="77777777" w:rsidR="00E4219C" w:rsidRPr="00C179E6" w:rsidRDefault="00E4219C" w:rsidP="00E4219C">
      <w:pPr>
        <w:numPr>
          <w:ilvl w:val="0"/>
          <w:numId w:val="12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nie wymagają leczenia szpitalnego, </w:t>
      </w:r>
    </w:p>
    <w:p w14:paraId="64B028C9" w14:textId="77777777" w:rsidR="00E4219C" w:rsidRPr="00C179E6" w:rsidRDefault="00E4219C" w:rsidP="00E4219C">
      <w:pPr>
        <w:numPr>
          <w:ilvl w:val="0"/>
          <w:numId w:val="12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mogą bezpiecznie przebywać w warunkach całodobowej placówki opiekuńczej. </w:t>
      </w:r>
    </w:p>
    <w:p w14:paraId="55198654" w14:textId="77777777" w:rsidR="00E4219C" w:rsidRPr="00C179E6" w:rsidRDefault="00E4219C" w:rsidP="00E4219C">
      <w:p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>Każdy uczestnik traktowany jest indywidualnie z uwzględnieniem jego możliwości, potrzeb zdrowotnych oraz preferencji.</w:t>
      </w:r>
    </w:p>
    <w:p w14:paraId="4F432027" w14:textId="77777777" w:rsidR="00E4219C" w:rsidRPr="00C179E6" w:rsidRDefault="00E4219C" w:rsidP="00E4219C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pl-PL"/>
        </w:rPr>
      </w:pPr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pl-PL"/>
        </w:rPr>
        <w:t>6. Organizacja pobytu</w:t>
      </w:r>
    </w:p>
    <w:p w14:paraId="5D3557A0" w14:textId="77777777" w:rsidR="00E4219C" w:rsidRPr="00C179E6" w:rsidRDefault="00E4219C" w:rsidP="00E4219C">
      <w:p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>Podczas pobytu uczestnik ma zapewnione:</w:t>
      </w:r>
    </w:p>
    <w:p w14:paraId="626F7EB2" w14:textId="77777777" w:rsidR="00E4219C" w:rsidRPr="00C179E6" w:rsidRDefault="00E4219C" w:rsidP="00E4219C">
      <w:pPr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odpowiednie warunki mieszkaniowe, </w:t>
      </w:r>
    </w:p>
    <w:p w14:paraId="6A5C703E" w14:textId="77777777" w:rsidR="00E4219C" w:rsidRPr="00C179E6" w:rsidRDefault="00E4219C" w:rsidP="00E4219C">
      <w:pPr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wyżywienie zgodne z zaleceniami, </w:t>
      </w:r>
    </w:p>
    <w:p w14:paraId="774AE4D8" w14:textId="77777777" w:rsidR="00E4219C" w:rsidRPr="00C179E6" w:rsidRDefault="00E4219C" w:rsidP="00E4219C">
      <w:pPr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możliwość odpoczynku, </w:t>
      </w:r>
    </w:p>
    <w:p w14:paraId="0F3A2902" w14:textId="77777777" w:rsidR="00E4219C" w:rsidRPr="00C179E6" w:rsidRDefault="00E4219C" w:rsidP="00E4219C">
      <w:pPr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udział w aktywnościach organizowanych przez placówkę, </w:t>
      </w:r>
    </w:p>
    <w:p w14:paraId="4543F2FD" w14:textId="77777777" w:rsidR="00E4219C" w:rsidRPr="00C179E6" w:rsidRDefault="00E4219C" w:rsidP="00E4219C">
      <w:pPr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wsparcie personelu przez całą dobę. </w:t>
      </w:r>
    </w:p>
    <w:p w14:paraId="5ACDB5C4" w14:textId="77777777" w:rsidR="00E4219C" w:rsidRPr="00C179E6" w:rsidRDefault="00E4219C" w:rsidP="00E4219C">
      <w:p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>Personel dba o stworzenie atmosfery bezpieczeństwa, wzajemnego szacunku oraz komfortu psychicznego uczestników.</w:t>
      </w:r>
    </w:p>
    <w:p w14:paraId="20C30296" w14:textId="77777777" w:rsidR="00E4219C" w:rsidRPr="00C179E6" w:rsidRDefault="00E4219C" w:rsidP="00E4219C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pl-PL"/>
        </w:rPr>
      </w:pPr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pl-PL"/>
        </w:rPr>
        <w:t>7. Prawa uczestnika</w:t>
      </w:r>
    </w:p>
    <w:p w14:paraId="7446FAEC" w14:textId="77777777" w:rsidR="00E4219C" w:rsidRPr="00C179E6" w:rsidRDefault="00E4219C" w:rsidP="00E4219C">
      <w:p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>Osoba korzystająca z usługi ma prawo do:</w:t>
      </w:r>
    </w:p>
    <w:p w14:paraId="6215260B" w14:textId="77777777" w:rsidR="00E4219C" w:rsidRPr="00C179E6" w:rsidRDefault="00E4219C" w:rsidP="00E4219C">
      <w:pPr>
        <w:numPr>
          <w:ilvl w:val="0"/>
          <w:numId w:val="14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poszanowania godności i prywatności, </w:t>
      </w:r>
    </w:p>
    <w:p w14:paraId="60616D01" w14:textId="77777777" w:rsidR="00E4219C" w:rsidRPr="00C179E6" w:rsidRDefault="00E4219C" w:rsidP="00E4219C">
      <w:pPr>
        <w:numPr>
          <w:ilvl w:val="0"/>
          <w:numId w:val="14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zachowania poufności informacji dotyczących jej stanu zdrowia, </w:t>
      </w:r>
    </w:p>
    <w:p w14:paraId="149FA69E" w14:textId="77777777" w:rsidR="00E4219C" w:rsidRPr="00C179E6" w:rsidRDefault="00E4219C" w:rsidP="00E4219C">
      <w:pPr>
        <w:numPr>
          <w:ilvl w:val="0"/>
          <w:numId w:val="14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uzyskiwania informacji dotyczących organizacji pobytu, </w:t>
      </w:r>
    </w:p>
    <w:p w14:paraId="4BC7BA6A" w14:textId="77777777" w:rsidR="00E4219C" w:rsidRPr="00C179E6" w:rsidRDefault="00E4219C" w:rsidP="00E4219C">
      <w:pPr>
        <w:numPr>
          <w:ilvl w:val="0"/>
          <w:numId w:val="14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zgłaszania swoich potrzeb i oczekiwań, </w:t>
      </w:r>
    </w:p>
    <w:p w14:paraId="48474521" w14:textId="77777777" w:rsidR="00E4219C" w:rsidRPr="00C179E6" w:rsidRDefault="00E4219C" w:rsidP="00E4219C">
      <w:pPr>
        <w:numPr>
          <w:ilvl w:val="0"/>
          <w:numId w:val="14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równego traktowania, </w:t>
      </w:r>
    </w:p>
    <w:p w14:paraId="7133EDE9" w14:textId="77777777" w:rsidR="00E4219C" w:rsidRPr="00C179E6" w:rsidRDefault="00E4219C" w:rsidP="00E4219C">
      <w:pPr>
        <w:numPr>
          <w:ilvl w:val="0"/>
          <w:numId w:val="14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lastRenderedPageBreak/>
        <w:t xml:space="preserve">bezpiecznych warunków pobytu, </w:t>
      </w:r>
    </w:p>
    <w:p w14:paraId="703AE533" w14:textId="77777777" w:rsidR="00E4219C" w:rsidRPr="00C179E6" w:rsidRDefault="00E4219C" w:rsidP="00E4219C">
      <w:pPr>
        <w:numPr>
          <w:ilvl w:val="0"/>
          <w:numId w:val="14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kontaktu z rodziną lub opiekunem. </w:t>
      </w:r>
    </w:p>
    <w:p w14:paraId="1E77C28D" w14:textId="77777777" w:rsidR="00E4219C" w:rsidRPr="00C179E6" w:rsidRDefault="00E4219C" w:rsidP="00E4219C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</w:pPr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 xml:space="preserve">8. </w:t>
      </w:r>
      <w:proofErr w:type="spellStart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>Dostępność</w:t>
      </w:r>
      <w:proofErr w:type="spellEnd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  <w:t>usługi</w:t>
      </w:r>
      <w:proofErr w:type="spellEnd"/>
    </w:p>
    <w:p w14:paraId="736F59C9" w14:textId="77777777" w:rsidR="00E4219C" w:rsidRPr="00C179E6" w:rsidRDefault="00E4219C" w:rsidP="00E4219C">
      <w:p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Centrum Opieki </w:t>
      </w:r>
      <w:proofErr w:type="spellStart"/>
      <w:r w:rsidRPr="00C179E6">
        <w:rPr>
          <w:rFonts w:asciiTheme="majorHAnsi" w:hAnsiTheme="majorHAnsi" w:cstheme="majorHAnsi"/>
          <w:lang w:val="pl-PL"/>
        </w:rPr>
        <w:t>TriVita</w:t>
      </w:r>
      <w:proofErr w:type="spellEnd"/>
      <w:r w:rsidRPr="00C179E6">
        <w:rPr>
          <w:rFonts w:asciiTheme="majorHAnsi" w:hAnsiTheme="majorHAnsi" w:cstheme="majorHAnsi"/>
          <w:lang w:val="pl-PL"/>
        </w:rPr>
        <w:t xml:space="preserve"> realizuje usługi zgodnie z zasadami:</w:t>
      </w:r>
    </w:p>
    <w:p w14:paraId="11D46790" w14:textId="77777777" w:rsidR="00E4219C" w:rsidRPr="00C179E6" w:rsidRDefault="00E4219C" w:rsidP="00E4219C">
      <w:pPr>
        <w:numPr>
          <w:ilvl w:val="0"/>
          <w:numId w:val="15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równego traktowania, </w:t>
      </w:r>
    </w:p>
    <w:p w14:paraId="1C95B663" w14:textId="77777777" w:rsidR="00E4219C" w:rsidRPr="00C179E6" w:rsidRDefault="00E4219C" w:rsidP="00E4219C">
      <w:pPr>
        <w:numPr>
          <w:ilvl w:val="0"/>
          <w:numId w:val="15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projektowania uniwersalnego, </w:t>
      </w:r>
    </w:p>
    <w:p w14:paraId="3682BAD9" w14:textId="77777777" w:rsidR="00E4219C" w:rsidRPr="00C179E6" w:rsidRDefault="00E4219C" w:rsidP="00E4219C">
      <w:pPr>
        <w:numPr>
          <w:ilvl w:val="0"/>
          <w:numId w:val="15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dostępności dla osób ze szczególnymi potrzebami, </w:t>
      </w:r>
    </w:p>
    <w:p w14:paraId="5046EA3A" w14:textId="77777777" w:rsidR="00E4219C" w:rsidRPr="00C179E6" w:rsidRDefault="00E4219C" w:rsidP="00E4219C">
      <w:pPr>
        <w:numPr>
          <w:ilvl w:val="0"/>
          <w:numId w:val="15"/>
        </w:num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 xml:space="preserve">poszanowania praw osób z niepełnosprawnościami. </w:t>
      </w:r>
    </w:p>
    <w:p w14:paraId="4B949347" w14:textId="77777777" w:rsidR="00E4219C" w:rsidRPr="00C179E6" w:rsidRDefault="00E4219C" w:rsidP="00E4219C">
      <w:p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>Sposób organizacji pobytu oraz komunikacji z uczestnikami dostosowywany jest do indywidualnych potrzeb wynikających z rodzaju niepełnosprawności.</w:t>
      </w:r>
    </w:p>
    <w:p w14:paraId="1DE2ED53" w14:textId="77777777" w:rsidR="00E4219C" w:rsidRPr="00C179E6" w:rsidRDefault="00E4219C" w:rsidP="00E4219C">
      <w:p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>Dokumenty przekazywane uczestnikom oraz ich opiekunom przygotowywane są zgodnie z zasadami dostępności cyfrowej. W przypadku zgłoszenia takiej potrzeby personel udziela pomocy w zapoznaniu się z ich treścią oraz wyjaśnia wszystkie kwestie związane z organizacją pobytu.</w:t>
      </w:r>
    </w:p>
    <w:p w14:paraId="25B75D86" w14:textId="77777777" w:rsidR="00E4219C" w:rsidRPr="00C179E6" w:rsidRDefault="00E4219C" w:rsidP="00E4219C">
      <w:pPr>
        <w:rPr>
          <w:rFonts w:asciiTheme="majorHAnsi" w:hAnsiTheme="majorHAnsi" w:cstheme="majorHAnsi"/>
        </w:rPr>
      </w:pPr>
    </w:p>
    <w:p w14:paraId="068BA564" w14:textId="77777777" w:rsidR="00E4219C" w:rsidRPr="00C179E6" w:rsidRDefault="00E4219C" w:rsidP="00E4219C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HAnsi"/>
          <w:b/>
          <w:bCs/>
          <w:color w:val="4F81BD" w:themeColor="accent1"/>
          <w:lang w:val="pl-PL"/>
        </w:rPr>
      </w:pPr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lang w:val="pl-PL"/>
        </w:rPr>
        <w:t xml:space="preserve">Dokument opracowano na potrzeby realizacji usług opieki </w:t>
      </w:r>
      <w:proofErr w:type="spellStart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lang w:val="pl-PL"/>
        </w:rPr>
        <w:t>wytchnieniowej</w:t>
      </w:r>
      <w:proofErr w:type="spellEnd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lang w:val="pl-PL"/>
        </w:rPr>
        <w:t xml:space="preserve"> świadczonych przez Centrum Opieki </w:t>
      </w:r>
      <w:proofErr w:type="spellStart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lang w:val="pl-PL"/>
        </w:rPr>
        <w:t>TriVita</w:t>
      </w:r>
      <w:proofErr w:type="spellEnd"/>
      <w:r w:rsidRPr="00C179E6">
        <w:rPr>
          <w:rFonts w:asciiTheme="majorHAnsi" w:eastAsiaTheme="majorEastAsia" w:hAnsiTheme="majorHAnsi" w:cstheme="majorHAnsi"/>
          <w:b/>
          <w:bCs/>
          <w:color w:val="4F81BD" w:themeColor="accent1"/>
          <w:lang w:val="pl-PL"/>
        </w:rPr>
        <w:t>.</w:t>
      </w:r>
    </w:p>
    <w:p w14:paraId="36549A49" w14:textId="77777777" w:rsidR="00E4219C" w:rsidRPr="00C179E6" w:rsidRDefault="00E4219C" w:rsidP="00E4219C">
      <w:pPr>
        <w:rPr>
          <w:rFonts w:asciiTheme="majorHAnsi" w:hAnsiTheme="majorHAnsi" w:cstheme="majorHAnsi"/>
          <w:lang w:val="pl-PL"/>
        </w:rPr>
      </w:pPr>
      <w:r w:rsidRPr="00C179E6">
        <w:rPr>
          <w:rFonts w:asciiTheme="majorHAnsi" w:hAnsiTheme="majorHAnsi" w:cstheme="majorHAnsi"/>
          <w:lang w:val="pl-PL"/>
        </w:rPr>
        <w:t>Data opracowania: 1 lipca 2026 r.</w:t>
      </w:r>
    </w:p>
    <w:p w14:paraId="66AFBBC2" w14:textId="77777777" w:rsidR="00E4219C" w:rsidRPr="00C179E6" w:rsidRDefault="00E4219C" w:rsidP="00E4219C">
      <w:pPr>
        <w:rPr>
          <w:rFonts w:asciiTheme="majorHAnsi" w:hAnsiTheme="majorHAnsi" w:cstheme="majorHAnsi"/>
        </w:rPr>
      </w:pPr>
      <w:r w:rsidRPr="00C179E6">
        <w:rPr>
          <w:rFonts w:asciiTheme="majorHAnsi" w:hAnsiTheme="majorHAnsi" w:cstheme="majorHAnsi"/>
          <w:lang w:val="pl-PL"/>
        </w:rPr>
        <w:t xml:space="preserve">Podpis osoby upoważnionej: .................................... </w:t>
      </w:r>
    </w:p>
    <w:p w14:paraId="7EC2E820" w14:textId="77777777" w:rsidR="00E4219C" w:rsidRDefault="00E4219C" w:rsidP="00E4219C"/>
    <w:p w14:paraId="7061392A" w14:textId="77777777" w:rsidR="00710346" w:rsidRDefault="00710346"/>
    <w:sectPr w:rsidR="007103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32656E"/>
    <w:multiLevelType w:val="multilevel"/>
    <w:tmpl w:val="CD16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D15E1F"/>
    <w:multiLevelType w:val="multilevel"/>
    <w:tmpl w:val="3CE2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21E90"/>
    <w:multiLevelType w:val="multilevel"/>
    <w:tmpl w:val="87F4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BD1C78"/>
    <w:multiLevelType w:val="multilevel"/>
    <w:tmpl w:val="C990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51AC8"/>
    <w:multiLevelType w:val="multilevel"/>
    <w:tmpl w:val="607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CC3D36"/>
    <w:multiLevelType w:val="multilevel"/>
    <w:tmpl w:val="F85A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627283">
    <w:abstractNumId w:val="8"/>
  </w:num>
  <w:num w:numId="2" w16cid:durableId="1945263797">
    <w:abstractNumId w:val="6"/>
  </w:num>
  <w:num w:numId="3" w16cid:durableId="247270262">
    <w:abstractNumId w:val="5"/>
  </w:num>
  <w:num w:numId="4" w16cid:durableId="771822418">
    <w:abstractNumId w:val="4"/>
  </w:num>
  <w:num w:numId="5" w16cid:durableId="1695687407">
    <w:abstractNumId w:val="7"/>
  </w:num>
  <w:num w:numId="6" w16cid:durableId="1606228174">
    <w:abstractNumId w:val="3"/>
  </w:num>
  <w:num w:numId="7" w16cid:durableId="816217442">
    <w:abstractNumId w:val="2"/>
  </w:num>
  <w:num w:numId="8" w16cid:durableId="684213132">
    <w:abstractNumId w:val="1"/>
  </w:num>
  <w:num w:numId="9" w16cid:durableId="1725445271">
    <w:abstractNumId w:val="0"/>
  </w:num>
  <w:num w:numId="10" w16cid:durableId="6904482">
    <w:abstractNumId w:val="14"/>
  </w:num>
  <w:num w:numId="11" w16cid:durableId="1089739218">
    <w:abstractNumId w:val="11"/>
  </w:num>
  <w:num w:numId="12" w16cid:durableId="661541362">
    <w:abstractNumId w:val="12"/>
  </w:num>
  <w:num w:numId="13" w16cid:durableId="1505589779">
    <w:abstractNumId w:val="13"/>
  </w:num>
  <w:num w:numId="14" w16cid:durableId="1563559012">
    <w:abstractNumId w:val="9"/>
  </w:num>
  <w:num w:numId="15" w16cid:durableId="5216734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62A"/>
    <w:rsid w:val="00034616"/>
    <w:rsid w:val="0006063C"/>
    <w:rsid w:val="0015074B"/>
    <w:rsid w:val="00226B4A"/>
    <w:rsid w:val="0029639D"/>
    <w:rsid w:val="00326F90"/>
    <w:rsid w:val="00330F65"/>
    <w:rsid w:val="003E2FAF"/>
    <w:rsid w:val="00495416"/>
    <w:rsid w:val="00587E24"/>
    <w:rsid w:val="00710346"/>
    <w:rsid w:val="007F6EE3"/>
    <w:rsid w:val="00883122"/>
    <w:rsid w:val="008857F0"/>
    <w:rsid w:val="008F2B62"/>
    <w:rsid w:val="00A62096"/>
    <w:rsid w:val="00AA1D8D"/>
    <w:rsid w:val="00B47730"/>
    <w:rsid w:val="00CB0664"/>
    <w:rsid w:val="00CC261A"/>
    <w:rsid w:val="00DD6C6B"/>
    <w:rsid w:val="00E4219C"/>
    <w:rsid w:val="00F279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4A897"/>
  <w14:defaultImageDpi w14:val="300"/>
  <w15:docId w15:val="{6DDBF8FF-714E-4203-A601-9272B7F3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1162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PCPR Bochnia</cp:lastModifiedBy>
  <cp:revision>8</cp:revision>
  <dcterms:created xsi:type="dcterms:W3CDTF">2026-07-03T10:22:00Z</dcterms:created>
  <dcterms:modified xsi:type="dcterms:W3CDTF">2026-07-03T12:04:00Z</dcterms:modified>
  <cp:category/>
</cp:coreProperties>
</file>